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B36F7" w14:textId="77777777" w:rsidR="008C7AAA" w:rsidRPr="0068518A" w:rsidRDefault="00000000">
      <w:pPr>
        <w:jc w:val="center"/>
      </w:pPr>
      <w:r w:rsidRPr="0068518A">
        <w:t>СКИЈАШКИ САВЕЗ СРБИЈЕ</w:t>
      </w:r>
    </w:p>
    <w:p w14:paraId="4CF8A574" w14:textId="77777777" w:rsidR="008C7AAA" w:rsidRPr="0068518A" w:rsidRDefault="00000000">
      <w:pPr>
        <w:jc w:val="center"/>
      </w:pPr>
      <w:r w:rsidRPr="0068518A">
        <w:t>СРПСКО УДРУЖЕЊЕ УЧИТЕЉА И ТРЕНЕРА СПОРТОВА НА СНЕГУ, БЕОГРАД</w:t>
      </w:r>
    </w:p>
    <w:p w14:paraId="79F03990" w14:textId="77777777" w:rsidR="008C7AAA" w:rsidRPr="0068518A" w:rsidRDefault="00000000">
      <w:pPr>
        <w:jc w:val="center"/>
      </w:pPr>
      <w:r w:rsidRPr="0068518A">
        <w:t>ФАКУЛТЕТ СПОРТА И ФИЗИЧКОГ ВАСПИТАЊА, НОВИ САД</w:t>
      </w:r>
    </w:p>
    <w:p w14:paraId="0FDD5522" w14:textId="77777777" w:rsidR="008C7AAA" w:rsidRPr="0068518A" w:rsidRDefault="008C7AAA">
      <w:pPr>
        <w:jc w:val="center"/>
      </w:pPr>
    </w:p>
    <w:p w14:paraId="3917AABB" w14:textId="77777777" w:rsidR="008C7AAA" w:rsidRPr="0068518A" w:rsidRDefault="00000000">
      <w:pPr>
        <w:jc w:val="center"/>
      </w:pPr>
      <w:r w:rsidRPr="0068518A">
        <w:t>РАСПОРЕД ПРЕДАВАЊА (ОНЛАЈН)</w:t>
      </w:r>
    </w:p>
    <w:p w14:paraId="5BFD964F" w14:textId="77777777" w:rsidR="008C7AAA" w:rsidRPr="0068518A" w:rsidRDefault="008C7AAA">
      <w:pPr>
        <w:jc w:val="center"/>
      </w:pPr>
    </w:p>
    <w:p w14:paraId="2A7C2E64" w14:textId="59BA399D" w:rsidR="008C7AAA" w:rsidRPr="0068518A" w:rsidRDefault="00000000">
      <w:r w:rsidRPr="0068518A">
        <w:rPr>
          <w:b/>
        </w:rPr>
        <w:t xml:space="preserve">ПОНЕДЕЉАК, </w:t>
      </w:r>
      <w:r w:rsidR="000D4BCC" w:rsidRPr="0068518A">
        <w:rPr>
          <w:b/>
        </w:rPr>
        <w:t>11</w:t>
      </w:r>
      <w:r w:rsidRPr="0068518A">
        <w:rPr>
          <w:b/>
        </w:rPr>
        <w:t>.05.2026.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4"/>
        <w:gridCol w:w="4316"/>
      </w:tblGrid>
      <w:tr w:rsidR="008C7AAA" w:rsidRPr="0068518A" w14:paraId="7C1B53F6" w14:textId="77777777">
        <w:tc>
          <w:tcPr>
            <w:tcW w:w="4320" w:type="dxa"/>
          </w:tcPr>
          <w:p w14:paraId="790C760F" w14:textId="0799082B" w:rsidR="008C7AAA" w:rsidRPr="0068518A" w:rsidRDefault="00000000">
            <w:r w:rsidRPr="0068518A">
              <w:t>18.00 – 19.</w:t>
            </w:r>
            <w:r w:rsidR="00D93F32" w:rsidRPr="0068518A">
              <w:t>00</w:t>
            </w:r>
          </w:p>
        </w:tc>
        <w:tc>
          <w:tcPr>
            <w:tcW w:w="4320" w:type="dxa"/>
          </w:tcPr>
          <w:p w14:paraId="6E1A2571" w14:textId="039B6E97" w:rsidR="008C7AAA" w:rsidRPr="0068518A" w:rsidRDefault="00000000">
            <w:r w:rsidRPr="0068518A">
              <w:t>19.</w:t>
            </w:r>
            <w:r w:rsidR="00D93F32" w:rsidRPr="0068518A">
              <w:t>15</w:t>
            </w:r>
            <w:r w:rsidRPr="0068518A">
              <w:t xml:space="preserve"> – 2</w:t>
            </w:r>
            <w:r w:rsidR="00D93F32" w:rsidRPr="0068518A">
              <w:t>0</w:t>
            </w:r>
            <w:r w:rsidRPr="0068518A">
              <w:t>.</w:t>
            </w:r>
            <w:r w:rsidR="00D93F32" w:rsidRPr="0068518A">
              <w:t>15</w:t>
            </w:r>
          </w:p>
        </w:tc>
      </w:tr>
      <w:tr w:rsidR="00622D6B" w:rsidRPr="0068518A" w14:paraId="58E1CD60" w14:textId="77777777">
        <w:tc>
          <w:tcPr>
            <w:tcW w:w="4320" w:type="dxa"/>
          </w:tcPr>
          <w:p w14:paraId="3F710492" w14:textId="02B717D4" w:rsidR="00622D6B" w:rsidRPr="0068518A" w:rsidRDefault="00622D6B" w:rsidP="00622D6B">
            <w:proofErr w:type="spellStart"/>
            <w:r w:rsidRPr="0068518A">
              <w:t>Заштита</w:t>
            </w:r>
            <w:proofErr w:type="spellEnd"/>
            <w:r w:rsidRPr="0068518A">
              <w:t xml:space="preserve"> </w:t>
            </w:r>
            <w:proofErr w:type="spellStart"/>
            <w:r w:rsidRPr="0068518A">
              <w:t>права</w:t>
            </w:r>
            <w:proofErr w:type="spellEnd"/>
            <w:r w:rsidRPr="0068518A">
              <w:t xml:space="preserve"> </w:t>
            </w:r>
            <w:proofErr w:type="spellStart"/>
            <w:r w:rsidRPr="0068518A">
              <w:t>деце</w:t>
            </w:r>
            <w:proofErr w:type="spellEnd"/>
            <w:r w:rsidRPr="0068518A">
              <w:t xml:space="preserve"> у </w:t>
            </w:r>
            <w:proofErr w:type="spellStart"/>
            <w:r w:rsidRPr="0068518A">
              <w:t>спорту</w:t>
            </w:r>
            <w:proofErr w:type="spellEnd"/>
          </w:p>
        </w:tc>
        <w:tc>
          <w:tcPr>
            <w:tcW w:w="4320" w:type="dxa"/>
          </w:tcPr>
          <w:p w14:paraId="6DC926C9" w14:textId="0A17606D" w:rsidR="00622D6B" w:rsidRPr="0068518A" w:rsidRDefault="00622D6B" w:rsidP="00622D6B">
            <w:proofErr w:type="spellStart"/>
            <w:r w:rsidRPr="0068518A">
              <w:t>Моторна</w:t>
            </w:r>
            <w:proofErr w:type="spellEnd"/>
            <w:r w:rsidRPr="0068518A">
              <w:t xml:space="preserve"> </w:t>
            </w:r>
            <w:proofErr w:type="spellStart"/>
            <w:r w:rsidRPr="0068518A">
              <w:t>контрола</w:t>
            </w:r>
            <w:proofErr w:type="spellEnd"/>
          </w:p>
        </w:tc>
      </w:tr>
      <w:tr w:rsidR="00622D6B" w:rsidRPr="0068518A" w14:paraId="28C21352" w14:textId="77777777">
        <w:tc>
          <w:tcPr>
            <w:tcW w:w="4320" w:type="dxa"/>
          </w:tcPr>
          <w:p w14:paraId="6990CC7D" w14:textId="4519D6DE" w:rsidR="00622D6B" w:rsidRPr="0068518A" w:rsidRDefault="00622D6B" w:rsidP="00622D6B">
            <w:proofErr w:type="spellStart"/>
            <w:r w:rsidRPr="0068518A">
              <w:rPr>
                <w:b/>
                <w:bCs/>
              </w:rPr>
              <w:t>проф</w:t>
            </w:r>
            <w:proofErr w:type="spellEnd"/>
            <w:r w:rsidRPr="0068518A">
              <w:rPr>
                <w:b/>
                <w:bCs/>
              </w:rPr>
              <w:t xml:space="preserve">. </w:t>
            </w:r>
            <w:proofErr w:type="spellStart"/>
            <w:r w:rsidRPr="0068518A">
              <w:rPr>
                <w:b/>
                <w:bCs/>
              </w:rPr>
              <w:t>др</w:t>
            </w:r>
            <w:proofErr w:type="spellEnd"/>
            <w:r w:rsidRPr="0068518A">
              <w:rPr>
                <w:b/>
                <w:bCs/>
              </w:rPr>
              <w:t xml:space="preserve"> </w:t>
            </w:r>
            <w:proofErr w:type="spellStart"/>
            <w:r w:rsidRPr="0068518A">
              <w:rPr>
                <w:b/>
                <w:bCs/>
              </w:rPr>
              <w:t>Ивана</w:t>
            </w:r>
            <w:proofErr w:type="spellEnd"/>
            <w:r w:rsidRPr="0068518A">
              <w:rPr>
                <w:b/>
                <w:bCs/>
              </w:rPr>
              <w:t xml:space="preserve"> </w:t>
            </w:r>
            <w:proofErr w:type="spellStart"/>
            <w:r w:rsidRPr="0068518A">
              <w:rPr>
                <w:b/>
                <w:bCs/>
              </w:rPr>
              <w:t>Миловановић</w:t>
            </w:r>
            <w:proofErr w:type="spellEnd"/>
          </w:p>
        </w:tc>
        <w:tc>
          <w:tcPr>
            <w:tcW w:w="4320" w:type="dxa"/>
          </w:tcPr>
          <w:p w14:paraId="7301D7D6" w14:textId="3170CC0D" w:rsidR="00622D6B" w:rsidRPr="0068518A" w:rsidRDefault="00622D6B" w:rsidP="00622D6B">
            <w:pPr>
              <w:rPr>
                <w:b/>
                <w:bCs/>
              </w:rPr>
            </w:pPr>
            <w:proofErr w:type="spellStart"/>
            <w:r w:rsidRPr="0068518A">
              <w:rPr>
                <w:b/>
                <w:bCs/>
              </w:rPr>
              <w:t>Доц</w:t>
            </w:r>
            <w:proofErr w:type="spellEnd"/>
            <w:r w:rsidRPr="0068518A">
              <w:rPr>
                <w:b/>
                <w:bCs/>
              </w:rPr>
              <w:t xml:space="preserve">. </w:t>
            </w:r>
            <w:proofErr w:type="spellStart"/>
            <w:r w:rsidRPr="0068518A">
              <w:rPr>
                <w:b/>
                <w:bCs/>
              </w:rPr>
              <w:t>др</w:t>
            </w:r>
            <w:proofErr w:type="spellEnd"/>
            <w:r w:rsidRPr="0068518A">
              <w:rPr>
                <w:b/>
                <w:bCs/>
              </w:rPr>
              <w:t xml:space="preserve"> </w:t>
            </w:r>
            <w:proofErr w:type="spellStart"/>
            <w:r w:rsidRPr="0068518A">
              <w:rPr>
                <w:b/>
                <w:bCs/>
              </w:rPr>
              <w:t>Мила</w:t>
            </w:r>
            <w:proofErr w:type="spellEnd"/>
            <w:r w:rsidRPr="0068518A">
              <w:rPr>
                <w:b/>
                <w:bCs/>
              </w:rPr>
              <w:t xml:space="preserve"> </w:t>
            </w:r>
            <w:proofErr w:type="spellStart"/>
            <w:r w:rsidRPr="0068518A">
              <w:rPr>
                <w:b/>
                <w:bCs/>
              </w:rPr>
              <w:t>Вукадиновић</w:t>
            </w:r>
            <w:proofErr w:type="spellEnd"/>
            <w:r w:rsidRPr="0068518A">
              <w:rPr>
                <w:b/>
                <w:bCs/>
              </w:rPr>
              <w:t xml:space="preserve"> </w:t>
            </w:r>
            <w:proofErr w:type="spellStart"/>
            <w:r w:rsidRPr="0068518A">
              <w:rPr>
                <w:b/>
                <w:bCs/>
              </w:rPr>
              <w:t>Јуришић</w:t>
            </w:r>
            <w:proofErr w:type="spellEnd"/>
          </w:p>
        </w:tc>
      </w:tr>
      <w:tr w:rsidR="00622D6B" w:rsidRPr="0068518A" w14:paraId="3EDE70DF" w14:textId="77777777" w:rsidTr="00622D6B">
        <w:trPr>
          <w:trHeight w:val="235"/>
        </w:trPr>
        <w:tc>
          <w:tcPr>
            <w:tcW w:w="4320" w:type="dxa"/>
          </w:tcPr>
          <w:p w14:paraId="386BFDE4" w14:textId="0B54CBA1" w:rsidR="00622D6B" w:rsidRPr="0068518A" w:rsidRDefault="00622D6B" w:rsidP="00622D6B">
            <w:r w:rsidRPr="0068518A">
              <w:t>i.a.milovanovic@gmail.com</w:t>
            </w:r>
          </w:p>
        </w:tc>
        <w:tc>
          <w:tcPr>
            <w:tcW w:w="4320" w:type="dxa"/>
          </w:tcPr>
          <w:p w14:paraId="21F7EA26" w14:textId="50C4697D" w:rsidR="00622D6B" w:rsidRPr="0068518A" w:rsidRDefault="00622D6B" w:rsidP="00622D6B">
            <w:r w:rsidRPr="0068518A">
              <w:rPr>
                <w:lang w:val="sr-Cyrl-RS"/>
              </w:rPr>
              <w:t>mila.vukadinovic88@gmail.com</w:t>
            </w:r>
          </w:p>
        </w:tc>
      </w:tr>
    </w:tbl>
    <w:p w14:paraId="769CF645" w14:textId="77777777" w:rsidR="008C7AAA" w:rsidRPr="0068518A" w:rsidRDefault="008C7AAA"/>
    <w:p w14:paraId="7EA0BE68" w14:textId="1E2AD327" w:rsidR="008C7AAA" w:rsidRPr="0068518A" w:rsidRDefault="00000000">
      <w:r w:rsidRPr="0068518A">
        <w:rPr>
          <w:b/>
        </w:rPr>
        <w:t xml:space="preserve">УТОРАК, </w:t>
      </w:r>
      <w:r w:rsidR="000D4BCC" w:rsidRPr="0068518A">
        <w:rPr>
          <w:b/>
        </w:rPr>
        <w:t>12</w:t>
      </w:r>
      <w:r w:rsidRPr="0068518A">
        <w:rPr>
          <w:b/>
        </w:rPr>
        <w:t>.05.2026.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D93F32" w:rsidRPr="0068518A" w14:paraId="01753087" w14:textId="77777777">
        <w:tc>
          <w:tcPr>
            <w:tcW w:w="4320" w:type="dxa"/>
          </w:tcPr>
          <w:p w14:paraId="77B59A08" w14:textId="62302F4E" w:rsidR="00D93F32" w:rsidRPr="0068518A" w:rsidRDefault="00D93F32" w:rsidP="00D93F32">
            <w:r w:rsidRPr="0068518A">
              <w:t>18.00 – 19.00</w:t>
            </w:r>
          </w:p>
        </w:tc>
        <w:tc>
          <w:tcPr>
            <w:tcW w:w="4320" w:type="dxa"/>
          </w:tcPr>
          <w:p w14:paraId="0CE327A9" w14:textId="577C856B" w:rsidR="00D93F32" w:rsidRPr="0068518A" w:rsidRDefault="00D93F32" w:rsidP="00D93F32">
            <w:r w:rsidRPr="0068518A">
              <w:t>19.15 – 20.15</w:t>
            </w:r>
          </w:p>
        </w:tc>
      </w:tr>
      <w:tr w:rsidR="00D93F32" w:rsidRPr="0068518A" w14:paraId="3FDCD4CF" w14:textId="77777777">
        <w:tc>
          <w:tcPr>
            <w:tcW w:w="4320" w:type="dxa"/>
          </w:tcPr>
          <w:p w14:paraId="07D34C04" w14:textId="1017FA6F" w:rsidR="00D93F32" w:rsidRPr="0068518A" w:rsidRDefault="00D93F32" w:rsidP="00D93F32">
            <w:proofErr w:type="spellStart"/>
            <w:r w:rsidRPr="0068518A">
              <w:t>Педагогија</w:t>
            </w:r>
            <w:proofErr w:type="spellEnd"/>
            <w:r w:rsidRPr="0068518A">
              <w:t xml:space="preserve"> </w:t>
            </w:r>
            <w:proofErr w:type="spellStart"/>
            <w:r w:rsidRPr="0068518A">
              <w:t>деце</w:t>
            </w:r>
            <w:proofErr w:type="spellEnd"/>
            <w:r w:rsidRPr="0068518A">
              <w:t xml:space="preserve"> у </w:t>
            </w:r>
            <w:proofErr w:type="spellStart"/>
            <w:r w:rsidRPr="0068518A">
              <w:t>спорту</w:t>
            </w:r>
            <w:proofErr w:type="spellEnd"/>
          </w:p>
        </w:tc>
        <w:tc>
          <w:tcPr>
            <w:tcW w:w="4320" w:type="dxa"/>
          </w:tcPr>
          <w:p w14:paraId="5017E5EF" w14:textId="02EF4015" w:rsidR="00D93F32" w:rsidRPr="0068518A" w:rsidRDefault="00D93F32" w:rsidP="00D93F32">
            <w:proofErr w:type="spellStart"/>
            <w:r w:rsidRPr="0068518A">
              <w:t>Психологија</w:t>
            </w:r>
            <w:proofErr w:type="spellEnd"/>
            <w:r w:rsidRPr="0068518A">
              <w:t xml:space="preserve"> </w:t>
            </w:r>
            <w:proofErr w:type="spellStart"/>
            <w:r w:rsidRPr="0068518A">
              <w:t>деце</w:t>
            </w:r>
            <w:proofErr w:type="spellEnd"/>
            <w:r w:rsidRPr="0068518A">
              <w:t xml:space="preserve"> у </w:t>
            </w:r>
            <w:proofErr w:type="spellStart"/>
            <w:r w:rsidRPr="0068518A">
              <w:t>спорту</w:t>
            </w:r>
            <w:proofErr w:type="spellEnd"/>
          </w:p>
        </w:tc>
      </w:tr>
      <w:tr w:rsidR="00D93F32" w:rsidRPr="0068518A" w14:paraId="014E766D" w14:textId="77777777">
        <w:tc>
          <w:tcPr>
            <w:tcW w:w="4320" w:type="dxa"/>
          </w:tcPr>
          <w:p w14:paraId="15DCD63A" w14:textId="326B312B" w:rsidR="00D93F32" w:rsidRPr="0068518A" w:rsidRDefault="00D93F32" w:rsidP="00D93F32">
            <w:proofErr w:type="spellStart"/>
            <w:r w:rsidRPr="0068518A">
              <w:rPr>
                <w:b/>
                <w:bCs/>
              </w:rPr>
              <w:t>проф</w:t>
            </w:r>
            <w:proofErr w:type="spellEnd"/>
            <w:r w:rsidRPr="0068518A">
              <w:rPr>
                <w:b/>
                <w:bCs/>
              </w:rPr>
              <w:t xml:space="preserve">. </w:t>
            </w:r>
            <w:proofErr w:type="spellStart"/>
            <w:r w:rsidRPr="0068518A">
              <w:rPr>
                <w:b/>
                <w:bCs/>
              </w:rPr>
              <w:t>др</w:t>
            </w:r>
            <w:proofErr w:type="spellEnd"/>
            <w:r w:rsidRPr="0068518A">
              <w:rPr>
                <w:b/>
                <w:bCs/>
              </w:rPr>
              <w:t xml:space="preserve"> </w:t>
            </w:r>
            <w:proofErr w:type="spellStart"/>
            <w:r w:rsidRPr="0068518A">
              <w:rPr>
                <w:b/>
                <w:bCs/>
              </w:rPr>
              <w:t>Ивана</w:t>
            </w:r>
            <w:proofErr w:type="spellEnd"/>
            <w:r w:rsidRPr="0068518A">
              <w:rPr>
                <w:b/>
                <w:bCs/>
              </w:rPr>
              <w:t xml:space="preserve"> </w:t>
            </w:r>
            <w:proofErr w:type="spellStart"/>
            <w:r w:rsidRPr="0068518A">
              <w:rPr>
                <w:b/>
                <w:bCs/>
              </w:rPr>
              <w:t>Миловановић</w:t>
            </w:r>
            <w:proofErr w:type="spellEnd"/>
          </w:p>
        </w:tc>
        <w:tc>
          <w:tcPr>
            <w:tcW w:w="4320" w:type="dxa"/>
          </w:tcPr>
          <w:p w14:paraId="54133E6B" w14:textId="16F4A9FF" w:rsidR="00D93F32" w:rsidRPr="0068518A" w:rsidRDefault="00D93F32" w:rsidP="00D93F32">
            <w:proofErr w:type="spellStart"/>
            <w:r w:rsidRPr="0068518A">
              <w:rPr>
                <w:b/>
                <w:bCs/>
              </w:rPr>
              <w:t>проф</w:t>
            </w:r>
            <w:proofErr w:type="spellEnd"/>
            <w:r w:rsidRPr="0068518A">
              <w:rPr>
                <w:b/>
                <w:bCs/>
              </w:rPr>
              <w:t xml:space="preserve">. </w:t>
            </w:r>
            <w:proofErr w:type="spellStart"/>
            <w:r w:rsidRPr="0068518A">
              <w:rPr>
                <w:b/>
                <w:bCs/>
              </w:rPr>
              <w:t>др</w:t>
            </w:r>
            <w:proofErr w:type="spellEnd"/>
            <w:r w:rsidRPr="0068518A">
              <w:rPr>
                <w:b/>
                <w:bCs/>
              </w:rPr>
              <w:t xml:space="preserve"> </w:t>
            </w:r>
            <w:proofErr w:type="spellStart"/>
            <w:r w:rsidRPr="0068518A">
              <w:rPr>
                <w:b/>
                <w:bCs/>
              </w:rPr>
              <w:t>Ивана</w:t>
            </w:r>
            <w:proofErr w:type="spellEnd"/>
            <w:r w:rsidRPr="0068518A">
              <w:rPr>
                <w:b/>
                <w:bCs/>
              </w:rPr>
              <w:t xml:space="preserve"> </w:t>
            </w:r>
            <w:proofErr w:type="spellStart"/>
            <w:r w:rsidRPr="0068518A">
              <w:rPr>
                <w:b/>
                <w:bCs/>
              </w:rPr>
              <w:t>Миловановић</w:t>
            </w:r>
            <w:proofErr w:type="spellEnd"/>
          </w:p>
        </w:tc>
      </w:tr>
      <w:tr w:rsidR="00D93F32" w:rsidRPr="0068518A" w14:paraId="5012D7B9" w14:textId="77777777">
        <w:tc>
          <w:tcPr>
            <w:tcW w:w="4320" w:type="dxa"/>
          </w:tcPr>
          <w:p w14:paraId="3A21E820" w14:textId="554A1982" w:rsidR="00D93F32" w:rsidRPr="0068518A" w:rsidRDefault="00D93F32" w:rsidP="00D93F32">
            <w:r w:rsidRPr="0068518A">
              <w:t>i.a.milovanovic@gmail.com</w:t>
            </w:r>
          </w:p>
        </w:tc>
        <w:tc>
          <w:tcPr>
            <w:tcW w:w="4320" w:type="dxa"/>
          </w:tcPr>
          <w:p w14:paraId="41D2D3C4" w14:textId="432A48BE" w:rsidR="00D93F32" w:rsidRPr="0068518A" w:rsidRDefault="00D93F32" w:rsidP="00D93F32">
            <w:r w:rsidRPr="0068518A">
              <w:t>i.a.milovanovic@gmail.com</w:t>
            </w:r>
          </w:p>
        </w:tc>
      </w:tr>
    </w:tbl>
    <w:p w14:paraId="7DEAC605" w14:textId="77777777" w:rsidR="008C7AAA" w:rsidRPr="0068518A" w:rsidRDefault="008C7AAA"/>
    <w:p w14:paraId="32BBAAA6" w14:textId="3AF83062" w:rsidR="008C7AAA" w:rsidRPr="0068518A" w:rsidRDefault="00000000">
      <w:r w:rsidRPr="0068518A">
        <w:rPr>
          <w:b/>
        </w:rPr>
        <w:t xml:space="preserve">СРЕДА, </w:t>
      </w:r>
      <w:r w:rsidR="000D4BCC" w:rsidRPr="0068518A">
        <w:rPr>
          <w:b/>
        </w:rPr>
        <w:t>13</w:t>
      </w:r>
      <w:r w:rsidRPr="0068518A">
        <w:rPr>
          <w:b/>
        </w:rPr>
        <w:t>.05.2026.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D93F32" w:rsidRPr="0068518A" w14:paraId="660D445A" w14:textId="77777777">
        <w:tc>
          <w:tcPr>
            <w:tcW w:w="4320" w:type="dxa"/>
          </w:tcPr>
          <w:p w14:paraId="648E6D75" w14:textId="2AD72A56" w:rsidR="00D93F32" w:rsidRPr="0068518A" w:rsidRDefault="00D93F32" w:rsidP="00D93F32">
            <w:r w:rsidRPr="0068518A">
              <w:t>18.00 – 19.00</w:t>
            </w:r>
          </w:p>
        </w:tc>
        <w:tc>
          <w:tcPr>
            <w:tcW w:w="4320" w:type="dxa"/>
          </w:tcPr>
          <w:p w14:paraId="470A0276" w14:textId="176CA5AF" w:rsidR="00D93F32" w:rsidRPr="0068518A" w:rsidRDefault="00D93F32" w:rsidP="00D93F32">
            <w:r w:rsidRPr="0068518A">
              <w:t>19.15 – 20.15</w:t>
            </w:r>
          </w:p>
        </w:tc>
      </w:tr>
      <w:tr w:rsidR="00622D6B" w:rsidRPr="0068518A" w14:paraId="704AD598" w14:textId="77777777">
        <w:tc>
          <w:tcPr>
            <w:tcW w:w="4320" w:type="dxa"/>
          </w:tcPr>
          <w:p w14:paraId="26042895" w14:textId="6AD00FFC" w:rsidR="00622D6B" w:rsidRPr="0068518A" w:rsidRDefault="00622D6B" w:rsidP="00622D6B">
            <w:proofErr w:type="spellStart"/>
            <w:r w:rsidRPr="0068518A">
              <w:t>Физиологија</w:t>
            </w:r>
            <w:proofErr w:type="spellEnd"/>
            <w:r w:rsidRPr="0068518A">
              <w:t xml:space="preserve"> </w:t>
            </w:r>
            <w:proofErr w:type="spellStart"/>
            <w:r w:rsidRPr="0068518A">
              <w:t>спорта</w:t>
            </w:r>
            <w:proofErr w:type="spellEnd"/>
            <w:r w:rsidRPr="0068518A">
              <w:t xml:space="preserve"> </w:t>
            </w:r>
            <w:proofErr w:type="spellStart"/>
            <w:r w:rsidRPr="0068518A">
              <w:t>деце</w:t>
            </w:r>
            <w:proofErr w:type="spellEnd"/>
          </w:p>
        </w:tc>
        <w:tc>
          <w:tcPr>
            <w:tcW w:w="4320" w:type="dxa"/>
          </w:tcPr>
          <w:p w14:paraId="0895A796" w14:textId="4B021AA7" w:rsidR="00622D6B" w:rsidRPr="0068518A" w:rsidRDefault="00622D6B" w:rsidP="00622D6B">
            <w:proofErr w:type="spellStart"/>
            <w:r w:rsidRPr="0068518A">
              <w:t>Здравствено</w:t>
            </w:r>
            <w:proofErr w:type="spellEnd"/>
            <w:r w:rsidRPr="0068518A">
              <w:t xml:space="preserve"> </w:t>
            </w:r>
            <w:proofErr w:type="spellStart"/>
            <w:r w:rsidRPr="0068518A">
              <w:t>васпитање</w:t>
            </w:r>
            <w:proofErr w:type="spellEnd"/>
            <w:r w:rsidRPr="0068518A">
              <w:t xml:space="preserve"> </w:t>
            </w:r>
            <w:proofErr w:type="spellStart"/>
            <w:r w:rsidRPr="0068518A">
              <w:t>деце</w:t>
            </w:r>
            <w:proofErr w:type="spellEnd"/>
          </w:p>
        </w:tc>
      </w:tr>
      <w:tr w:rsidR="00622D6B" w:rsidRPr="0068518A" w14:paraId="6125FF31" w14:textId="77777777" w:rsidTr="00D93F32">
        <w:trPr>
          <w:trHeight w:val="58"/>
        </w:trPr>
        <w:tc>
          <w:tcPr>
            <w:tcW w:w="4320" w:type="dxa"/>
          </w:tcPr>
          <w:p w14:paraId="01F11997" w14:textId="2AC545EC" w:rsidR="00622D6B" w:rsidRPr="0068518A" w:rsidRDefault="00622D6B" w:rsidP="00622D6B">
            <w:proofErr w:type="spellStart"/>
            <w:r w:rsidRPr="0068518A">
              <w:rPr>
                <w:b/>
                <w:bCs/>
              </w:rPr>
              <w:t>др</w:t>
            </w:r>
            <w:proofErr w:type="spellEnd"/>
            <w:r w:rsidRPr="0068518A">
              <w:rPr>
                <w:b/>
                <w:bCs/>
              </w:rPr>
              <w:t xml:space="preserve"> </w:t>
            </w:r>
            <w:proofErr w:type="spellStart"/>
            <w:r w:rsidRPr="0068518A">
              <w:rPr>
                <w:b/>
                <w:bCs/>
              </w:rPr>
              <w:t>сци</w:t>
            </w:r>
            <w:proofErr w:type="spellEnd"/>
            <w:r w:rsidRPr="0068518A">
              <w:rPr>
                <w:b/>
                <w:bCs/>
              </w:rPr>
              <w:t xml:space="preserve"> </w:t>
            </w:r>
            <w:proofErr w:type="spellStart"/>
            <w:r w:rsidRPr="0068518A">
              <w:rPr>
                <w:b/>
                <w:bCs/>
              </w:rPr>
              <w:t>мед</w:t>
            </w:r>
            <w:proofErr w:type="spellEnd"/>
            <w:r w:rsidRPr="0068518A">
              <w:rPr>
                <w:b/>
                <w:bCs/>
              </w:rPr>
              <w:t xml:space="preserve"> </w:t>
            </w:r>
            <w:proofErr w:type="spellStart"/>
            <w:r w:rsidRPr="0068518A">
              <w:rPr>
                <w:b/>
                <w:bCs/>
              </w:rPr>
              <w:t>Јелена</w:t>
            </w:r>
            <w:proofErr w:type="spellEnd"/>
            <w:r w:rsidRPr="0068518A">
              <w:rPr>
                <w:b/>
                <w:bCs/>
              </w:rPr>
              <w:t xml:space="preserve"> </w:t>
            </w:r>
            <w:proofErr w:type="spellStart"/>
            <w:r w:rsidRPr="0068518A">
              <w:rPr>
                <w:b/>
                <w:bCs/>
              </w:rPr>
              <w:t>Сланкаменац</w:t>
            </w:r>
            <w:proofErr w:type="spellEnd"/>
          </w:p>
        </w:tc>
        <w:tc>
          <w:tcPr>
            <w:tcW w:w="4320" w:type="dxa"/>
          </w:tcPr>
          <w:p w14:paraId="196F6297" w14:textId="6D182C9F" w:rsidR="00622D6B" w:rsidRPr="0068518A" w:rsidRDefault="00622D6B" w:rsidP="00622D6B">
            <w:proofErr w:type="spellStart"/>
            <w:r w:rsidRPr="0068518A">
              <w:rPr>
                <w:b/>
                <w:bCs/>
              </w:rPr>
              <w:t>др</w:t>
            </w:r>
            <w:proofErr w:type="spellEnd"/>
            <w:r w:rsidRPr="0068518A">
              <w:rPr>
                <w:b/>
                <w:bCs/>
              </w:rPr>
              <w:t xml:space="preserve"> </w:t>
            </w:r>
            <w:proofErr w:type="spellStart"/>
            <w:r w:rsidRPr="0068518A">
              <w:rPr>
                <w:b/>
                <w:bCs/>
              </w:rPr>
              <w:t>сци</w:t>
            </w:r>
            <w:proofErr w:type="spellEnd"/>
            <w:r w:rsidRPr="0068518A">
              <w:rPr>
                <w:b/>
                <w:bCs/>
              </w:rPr>
              <w:t xml:space="preserve"> </w:t>
            </w:r>
            <w:proofErr w:type="spellStart"/>
            <w:r w:rsidRPr="0068518A">
              <w:rPr>
                <w:b/>
                <w:bCs/>
              </w:rPr>
              <w:t>мед</w:t>
            </w:r>
            <w:proofErr w:type="spellEnd"/>
            <w:r w:rsidRPr="0068518A">
              <w:rPr>
                <w:b/>
                <w:bCs/>
              </w:rPr>
              <w:t xml:space="preserve"> </w:t>
            </w:r>
            <w:proofErr w:type="spellStart"/>
            <w:r w:rsidRPr="0068518A">
              <w:rPr>
                <w:b/>
                <w:bCs/>
              </w:rPr>
              <w:t>Јелена</w:t>
            </w:r>
            <w:proofErr w:type="spellEnd"/>
            <w:r w:rsidRPr="0068518A">
              <w:rPr>
                <w:b/>
                <w:bCs/>
              </w:rPr>
              <w:t xml:space="preserve"> </w:t>
            </w:r>
            <w:proofErr w:type="spellStart"/>
            <w:r w:rsidRPr="0068518A">
              <w:rPr>
                <w:b/>
                <w:bCs/>
              </w:rPr>
              <w:t>Сланкаменац</w:t>
            </w:r>
            <w:proofErr w:type="spellEnd"/>
          </w:p>
        </w:tc>
      </w:tr>
      <w:tr w:rsidR="00622D6B" w:rsidRPr="0068518A" w14:paraId="6EAFC550" w14:textId="77777777">
        <w:tc>
          <w:tcPr>
            <w:tcW w:w="4320" w:type="dxa"/>
          </w:tcPr>
          <w:p w14:paraId="09BBDE76" w14:textId="5374D150" w:rsidR="00622D6B" w:rsidRPr="0068518A" w:rsidRDefault="00622D6B" w:rsidP="00622D6B">
            <w:r w:rsidRPr="0068518A">
              <w:t>slankamenacjelena@gmail.com</w:t>
            </w:r>
          </w:p>
        </w:tc>
        <w:tc>
          <w:tcPr>
            <w:tcW w:w="4320" w:type="dxa"/>
          </w:tcPr>
          <w:p w14:paraId="0751F850" w14:textId="438EC626" w:rsidR="00622D6B" w:rsidRPr="0068518A" w:rsidRDefault="00622D6B" w:rsidP="00622D6B">
            <w:r w:rsidRPr="0068518A">
              <w:t>slankamenacjelena@gmail.com</w:t>
            </w:r>
          </w:p>
        </w:tc>
      </w:tr>
    </w:tbl>
    <w:p w14:paraId="68318D5D" w14:textId="77777777" w:rsidR="008C7AAA" w:rsidRPr="0068518A" w:rsidRDefault="008C7AAA"/>
    <w:p w14:paraId="50091A00" w14:textId="77354331" w:rsidR="008C7AAA" w:rsidRPr="0068518A" w:rsidRDefault="00000000">
      <w:r w:rsidRPr="0068518A">
        <w:rPr>
          <w:b/>
        </w:rPr>
        <w:t xml:space="preserve">ЧЕТВРТАК, </w:t>
      </w:r>
      <w:r w:rsidR="000D4BCC" w:rsidRPr="0068518A">
        <w:rPr>
          <w:b/>
        </w:rPr>
        <w:t>14</w:t>
      </w:r>
      <w:r w:rsidRPr="0068518A">
        <w:rPr>
          <w:b/>
        </w:rPr>
        <w:t>.05.2026.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3"/>
        <w:gridCol w:w="4317"/>
      </w:tblGrid>
      <w:tr w:rsidR="00D93F32" w:rsidRPr="0068518A" w14:paraId="1F4907FE" w14:textId="77777777">
        <w:tc>
          <w:tcPr>
            <w:tcW w:w="4320" w:type="dxa"/>
          </w:tcPr>
          <w:p w14:paraId="08375D73" w14:textId="156E3AA1" w:rsidR="00D93F32" w:rsidRPr="0068518A" w:rsidRDefault="00D93F32" w:rsidP="00D93F32">
            <w:r w:rsidRPr="0068518A">
              <w:t>18.00 – 19.00</w:t>
            </w:r>
          </w:p>
        </w:tc>
        <w:tc>
          <w:tcPr>
            <w:tcW w:w="4320" w:type="dxa"/>
          </w:tcPr>
          <w:p w14:paraId="4F08CA63" w14:textId="697B83D0" w:rsidR="00D93F32" w:rsidRPr="0068518A" w:rsidRDefault="00D93F32" w:rsidP="00D93F32">
            <w:r w:rsidRPr="0068518A">
              <w:t>19.15 – 20.15</w:t>
            </w:r>
          </w:p>
        </w:tc>
      </w:tr>
      <w:tr w:rsidR="00622D6B" w:rsidRPr="0068518A" w14:paraId="2D407A10" w14:textId="77777777">
        <w:tc>
          <w:tcPr>
            <w:tcW w:w="4320" w:type="dxa"/>
          </w:tcPr>
          <w:p w14:paraId="4FC44E73" w14:textId="52A2B6A0" w:rsidR="00622D6B" w:rsidRPr="0068518A" w:rsidRDefault="00622D6B" w:rsidP="00622D6B">
            <w:proofErr w:type="spellStart"/>
            <w:r w:rsidRPr="0068518A">
              <w:t>Методика</w:t>
            </w:r>
            <w:proofErr w:type="spellEnd"/>
            <w:r w:rsidRPr="0068518A">
              <w:t xml:space="preserve"> у </w:t>
            </w:r>
            <w:proofErr w:type="spellStart"/>
            <w:r w:rsidRPr="0068518A">
              <w:t>раду</w:t>
            </w:r>
            <w:proofErr w:type="spellEnd"/>
            <w:r w:rsidRPr="0068518A">
              <w:t xml:space="preserve"> </w:t>
            </w:r>
            <w:proofErr w:type="spellStart"/>
            <w:r w:rsidRPr="0068518A">
              <w:t>са</w:t>
            </w:r>
            <w:proofErr w:type="spellEnd"/>
            <w:r w:rsidRPr="0068518A">
              <w:t xml:space="preserve"> </w:t>
            </w:r>
            <w:proofErr w:type="spellStart"/>
            <w:r w:rsidRPr="0068518A">
              <w:t>децом</w:t>
            </w:r>
            <w:proofErr w:type="spellEnd"/>
          </w:p>
        </w:tc>
        <w:tc>
          <w:tcPr>
            <w:tcW w:w="4320" w:type="dxa"/>
          </w:tcPr>
          <w:p w14:paraId="39026DF1" w14:textId="640B187A" w:rsidR="00622D6B" w:rsidRPr="0068518A" w:rsidRDefault="00622D6B" w:rsidP="00622D6B">
            <w:proofErr w:type="spellStart"/>
            <w:r w:rsidRPr="0068518A">
              <w:t>Дечија</w:t>
            </w:r>
            <w:proofErr w:type="spellEnd"/>
            <w:r w:rsidRPr="0068518A">
              <w:t xml:space="preserve"> </w:t>
            </w:r>
            <w:proofErr w:type="spellStart"/>
            <w:r w:rsidRPr="0068518A">
              <w:t>антропомоторика</w:t>
            </w:r>
            <w:proofErr w:type="spellEnd"/>
          </w:p>
        </w:tc>
      </w:tr>
      <w:tr w:rsidR="00622D6B" w:rsidRPr="0068518A" w14:paraId="04D4D122" w14:textId="77777777">
        <w:tc>
          <w:tcPr>
            <w:tcW w:w="4320" w:type="dxa"/>
          </w:tcPr>
          <w:p w14:paraId="1D97848B" w14:textId="4744F808" w:rsidR="00622D6B" w:rsidRPr="0068518A" w:rsidRDefault="00622D6B" w:rsidP="00622D6B">
            <w:proofErr w:type="spellStart"/>
            <w:r w:rsidRPr="0068518A">
              <w:rPr>
                <w:b/>
                <w:bCs/>
              </w:rPr>
              <w:t>доц</w:t>
            </w:r>
            <w:proofErr w:type="spellEnd"/>
            <w:r w:rsidRPr="0068518A">
              <w:rPr>
                <w:b/>
                <w:bCs/>
              </w:rPr>
              <w:t xml:space="preserve">. </w:t>
            </w:r>
            <w:proofErr w:type="spellStart"/>
            <w:r w:rsidRPr="0068518A">
              <w:rPr>
                <w:b/>
                <w:bCs/>
              </w:rPr>
              <w:t>др</w:t>
            </w:r>
            <w:proofErr w:type="spellEnd"/>
            <w:r w:rsidRPr="0068518A">
              <w:rPr>
                <w:b/>
                <w:bCs/>
              </w:rPr>
              <w:t xml:space="preserve"> </w:t>
            </w:r>
            <w:proofErr w:type="spellStart"/>
            <w:r w:rsidRPr="0068518A">
              <w:rPr>
                <w:b/>
                <w:bCs/>
              </w:rPr>
              <w:t>Маријана</w:t>
            </w:r>
            <w:proofErr w:type="spellEnd"/>
            <w:r w:rsidRPr="0068518A">
              <w:rPr>
                <w:b/>
                <w:bCs/>
              </w:rPr>
              <w:t xml:space="preserve"> </w:t>
            </w:r>
            <w:proofErr w:type="spellStart"/>
            <w:r w:rsidRPr="0068518A">
              <w:rPr>
                <w:b/>
                <w:bCs/>
              </w:rPr>
              <w:t>Синђић</w:t>
            </w:r>
            <w:proofErr w:type="spellEnd"/>
          </w:p>
        </w:tc>
        <w:tc>
          <w:tcPr>
            <w:tcW w:w="4320" w:type="dxa"/>
          </w:tcPr>
          <w:p w14:paraId="58C47BF8" w14:textId="5F59ED31" w:rsidR="00622D6B" w:rsidRPr="0068518A" w:rsidRDefault="00622D6B" w:rsidP="00622D6B">
            <w:pPr>
              <w:rPr>
                <w:b/>
                <w:bCs/>
              </w:rPr>
            </w:pPr>
            <w:proofErr w:type="spellStart"/>
            <w:r w:rsidRPr="0068518A">
              <w:rPr>
                <w:b/>
                <w:bCs/>
              </w:rPr>
              <w:t>Проф</w:t>
            </w:r>
            <w:proofErr w:type="spellEnd"/>
            <w:r w:rsidRPr="0068518A">
              <w:rPr>
                <w:b/>
                <w:bCs/>
              </w:rPr>
              <w:t xml:space="preserve">. </w:t>
            </w:r>
            <w:proofErr w:type="spellStart"/>
            <w:r w:rsidRPr="0068518A">
              <w:rPr>
                <w:b/>
                <w:bCs/>
              </w:rPr>
              <w:t>др</w:t>
            </w:r>
            <w:proofErr w:type="spellEnd"/>
            <w:r w:rsidRPr="0068518A">
              <w:rPr>
                <w:b/>
                <w:bCs/>
              </w:rPr>
              <w:t xml:space="preserve"> </w:t>
            </w:r>
            <w:proofErr w:type="spellStart"/>
            <w:r w:rsidRPr="0068518A">
              <w:rPr>
                <w:b/>
                <w:bCs/>
              </w:rPr>
              <w:t>Јелена</w:t>
            </w:r>
            <w:proofErr w:type="spellEnd"/>
            <w:r w:rsidRPr="0068518A">
              <w:rPr>
                <w:b/>
                <w:bCs/>
              </w:rPr>
              <w:t xml:space="preserve"> </w:t>
            </w:r>
            <w:proofErr w:type="spellStart"/>
            <w:r w:rsidRPr="0068518A">
              <w:rPr>
                <w:b/>
                <w:bCs/>
              </w:rPr>
              <w:t>Обрадовић</w:t>
            </w:r>
            <w:proofErr w:type="spellEnd"/>
          </w:p>
        </w:tc>
      </w:tr>
      <w:tr w:rsidR="00622D6B" w14:paraId="7A3EB3FB" w14:textId="77777777">
        <w:tc>
          <w:tcPr>
            <w:tcW w:w="4320" w:type="dxa"/>
          </w:tcPr>
          <w:p w14:paraId="7367B860" w14:textId="3BEC37ED" w:rsidR="00622D6B" w:rsidRPr="0068518A" w:rsidRDefault="00622D6B" w:rsidP="00622D6B">
            <w:r w:rsidRPr="0068518A">
              <w:t>msfsfvns@gmail.com</w:t>
            </w:r>
          </w:p>
        </w:tc>
        <w:tc>
          <w:tcPr>
            <w:tcW w:w="4320" w:type="dxa"/>
          </w:tcPr>
          <w:p w14:paraId="6D192F76" w14:textId="464EF233" w:rsidR="00622D6B" w:rsidRDefault="00622D6B" w:rsidP="00622D6B">
            <w:r w:rsidRPr="0068518A">
              <w:t>jelenaobradovic1968@gmail.com</w:t>
            </w:r>
          </w:p>
        </w:tc>
      </w:tr>
    </w:tbl>
    <w:p w14:paraId="528B9699" w14:textId="77777777" w:rsidR="008C7AAA" w:rsidRDefault="008C7AAA"/>
    <w:p w14:paraId="59F40B06" w14:textId="06233A69" w:rsidR="00D93F32" w:rsidRDefault="00622D6B">
      <w:pPr>
        <w:rPr>
          <w:lang w:val="sr-Cyrl-RS"/>
        </w:rPr>
      </w:pPr>
      <w:r>
        <w:br w:type="textWrapping" w:clear="all"/>
      </w:r>
    </w:p>
    <w:p w14:paraId="0A12AE06" w14:textId="77777777" w:rsidR="00622D6B" w:rsidRPr="00622D6B" w:rsidRDefault="00622D6B">
      <w:pPr>
        <w:rPr>
          <w:lang w:val="sr-Cyrl-RS"/>
        </w:rPr>
      </w:pPr>
    </w:p>
    <w:sectPr w:rsidR="00622D6B" w:rsidRPr="00622D6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85257702">
    <w:abstractNumId w:val="8"/>
  </w:num>
  <w:num w:numId="2" w16cid:durableId="1641374882">
    <w:abstractNumId w:val="6"/>
  </w:num>
  <w:num w:numId="3" w16cid:durableId="1425688647">
    <w:abstractNumId w:val="5"/>
  </w:num>
  <w:num w:numId="4" w16cid:durableId="998852539">
    <w:abstractNumId w:val="4"/>
  </w:num>
  <w:num w:numId="5" w16cid:durableId="1057782720">
    <w:abstractNumId w:val="7"/>
  </w:num>
  <w:num w:numId="6" w16cid:durableId="2061246546">
    <w:abstractNumId w:val="3"/>
  </w:num>
  <w:num w:numId="7" w16cid:durableId="573442533">
    <w:abstractNumId w:val="2"/>
  </w:num>
  <w:num w:numId="8" w16cid:durableId="2079209433">
    <w:abstractNumId w:val="1"/>
  </w:num>
  <w:num w:numId="9" w16cid:durableId="1102796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4BCC"/>
    <w:rsid w:val="0015074B"/>
    <w:rsid w:val="0029639D"/>
    <w:rsid w:val="002A2A6A"/>
    <w:rsid w:val="00326F90"/>
    <w:rsid w:val="00622D6B"/>
    <w:rsid w:val="0068518A"/>
    <w:rsid w:val="006A2DBB"/>
    <w:rsid w:val="008C7AAA"/>
    <w:rsid w:val="008F6F6F"/>
    <w:rsid w:val="00AA1D8D"/>
    <w:rsid w:val="00B47730"/>
    <w:rsid w:val="00CB0664"/>
    <w:rsid w:val="00D93F32"/>
    <w:rsid w:val="00EE1BA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5A8E1E"/>
  <w14:defaultImageDpi w14:val="300"/>
  <w15:docId w15:val="{670F3A96-BE3A-4106-942C-B17F5FED2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Korisnik</cp:lastModifiedBy>
  <cp:revision>2</cp:revision>
  <dcterms:created xsi:type="dcterms:W3CDTF">2026-05-06T05:29:00Z</dcterms:created>
  <dcterms:modified xsi:type="dcterms:W3CDTF">2026-05-06T05:29:00Z</dcterms:modified>
  <cp:category/>
</cp:coreProperties>
</file>