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916B" w14:textId="77777777" w:rsidR="00D863BD" w:rsidRDefault="00000000" w:rsidP="000D32AB">
      <w:r>
        <w:t>СКИЈАШКИ САВЕЗ СРБИЈЕ</w:t>
      </w:r>
    </w:p>
    <w:p w14:paraId="3F4F96E7" w14:textId="77777777" w:rsidR="00D863BD" w:rsidRDefault="00000000" w:rsidP="000D32AB">
      <w:r>
        <w:t>СРПСКО УДРУЖЕЊЕ УЧИТЕЉА И ТРЕНЕРА СПОРТОВА НА СНЕГУ, БЕОГРАД</w:t>
      </w:r>
    </w:p>
    <w:p w14:paraId="6B5CFE72" w14:textId="77777777" w:rsidR="00D863BD" w:rsidRDefault="00000000" w:rsidP="000D32AB">
      <w:r>
        <w:t>ФАКУЛТЕТ СПОРТА И ФИЗИЧКОГ ВАСПИТАЊА, НОВИ САД</w:t>
      </w:r>
    </w:p>
    <w:p w14:paraId="699A5625" w14:textId="77777777" w:rsidR="00D863BD" w:rsidRDefault="00D863BD">
      <w:pPr>
        <w:jc w:val="center"/>
      </w:pPr>
    </w:p>
    <w:p w14:paraId="58A89762" w14:textId="77777777" w:rsidR="00A4404D" w:rsidRDefault="00000000">
      <w:pPr>
        <w:jc w:val="center"/>
        <w:rPr>
          <w:lang w:val="sr-Cyrl-RS"/>
        </w:rPr>
      </w:pPr>
      <w:r>
        <w:t>РАСПОРЕД ПРЕДАВАЊА</w:t>
      </w:r>
      <w:r w:rsidR="00A4404D">
        <w:rPr>
          <w:lang w:val="sr-Cyrl-RS"/>
        </w:rPr>
        <w:t xml:space="preserve"> </w:t>
      </w:r>
    </w:p>
    <w:p w14:paraId="60E7B7A9" w14:textId="68F9F7E9" w:rsidR="00D863BD" w:rsidRPr="00A4404D" w:rsidRDefault="00A4404D">
      <w:pPr>
        <w:jc w:val="center"/>
        <w:rPr>
          <w:lang w:val="sr-Cyrl-RS"/>
        </w:rPr>
      </w:pPr>
      <w:r>
        <w:rPr>
          <w:lang w:val="sr-Cyrl-RS"/>
        </w:rPr>
        <w:t>МАЈ 2026. ГОДИНЕ</w:t>
      </w:r>
    </w:p>
    <w:p w14:paraId="347DAFA7" w14:textId="77777777" w:rsidR="00D863BD" w:rsidRDefault="00D863BD">
      <w:pPr>
        <w:jc w:val="center"/>
      </w:pPr>
    </w:p>
    <w:p w14:paraId="54C86AAA" w14:textId="77777777" w:rsidR="00D863BD" w:rsidRDefault="00000000">
      <w:r>
        <w:rPr>
          <w:b/>
        </w:rPr>
        <w:t xml:space="preserve">ПОНЕДЕЉАК, 04. </w:t>
      </w:r>
      <w:proofErr w:type="spellStart"/>
      <w:r>
        <w:rPr>
          <w:b/>
        </w:rPr>
        <w:t>мај</w:t>
      </w:r>
      <w:proofErr w:type="spellEnd"/>
      <w:r>
        <w:rPr>
          <w:b/>
        </w:rPr>
        <w:t xml:space="preserve">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863BD" w14:paraId="5F4E1536" w14:textId="77777777">
        <w:tc>
          <w:tcPr>
            <w:tcW w:w="4320" w:type="dxa"/>
          </w:tcPr>
          <w:p w14:paraId="27B0E329" w14:textId="73F510FA" w:rsidR="00D863BD" w:rsidRPr="000D32AB" w:rsidRDefault="00000000">
            <w:pPr>
              <w:rPr>
                <w:lang w:val="sr-Cyrl-RS"/>
              </w:rPr>
            </w:pPr>
            <w:r>
              <w:t>18.00 – 19.</w:t>
            </w:r>
            <w:r w:rsidR="000D32AB">
              <w:rPr>
                <w:lang w:val="sr-Cyrl-RS"/>
              </w:rPr>
              <w:t>00</w:t>
            </w:r>
          </w:p>
        </w:tc>
        <w:tc>
          <w:tcPr>
            <w:tcW w:w="4320" w:type="dxa"/>
          </w:tcPr>
          <w:p w14:paraId="480768D9" w14:textId="49E84849" w:rsidR="00D863BD" w:rsidRPr="00B804DA" w:rsidRDefault="00000000">
            <w:pPr>
              <w:rPr>
                <w:lang w:val="sr-Cyrl-RS"/>
              </w:rPr>
            </w:pPr>
            <w:r>
              <w:t>19.</w:t>
            </w:r>
            <w:r w:rsidR="00B804DA">
              <w:rPr>
                <w:lang w:val="sr-Cyrl-RS"/>
              </w:rPr>
              <w:t>15</w:t>
            </w:r>
            <w:r>
              <w:t xml:space="preserve"> – 20.</w:t>
            </w:r>
            <w:r w:rsidR="00B804DA">
              <w:rPr>
                <w:lang w:val="sr-Cyrl-RS"/>
              </w:rPr>
              <w:t>15</w:t>
            </w:r>
          </w:p>
        </w:tc>
      </w:tr>
      <w:tr w:rsidR="00D863BD" w14:paraId="30395DB7" w14:textId="77777777">
        <w:tc>
          <w:tcPr>
            <w:tcW w:w="4320" w:type="dxa"/>
          </w:tcPr>
          <w:p w14:paraId="5190A44A" w14:textId="418C3ADA" w:rsidR="00D863BD" w:rsidRDefault="00785292">
            <w:proofErr w:type="spellStart"/>
            <w:r>
              <w:t>Физиологија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основама</w:t>
            </w:r>
            <w:proofErr w:type="spellEnd"/>
            <w:r>
              <w:t xml:space="preserve"> </w:t>
            </w:r>
            <w:proofErr w:type="spellStart"/>
            <w:r>
              <w:t>анатомије</w:t>
            </w:r>
            <w:proofErr w:type="spellEnd"/>
          </w:p>
        </w:tc>
        <w:tc>
          <w:tcPr>
            <w:tcW w:w="4320" w:type="dxa"/>
          </w:tcPr>
          <w:p w14:paraId="34FB8566" w14:textId="6F81C608" w:rsidR="00D863BD" w:rsidRDefault="00785292">
            <w:proofErr w:type="spellStart"/>
            <w:r>
              <w:t>Биолошка</w:t>
            </w:r>
            <w:proofErr w:type="spellEnd"/>
            <w:r>
              <w:t xml:space="preserve"> </w:t>
            </w:r>
            <w:proofErr w:type="spellStart"/>
            <w:r>
              <w:t>антропологија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основама</w:t>
            </w:r>
            <w:proofErr w:type="spellEnd"/>
            <w:r>
              <w:t xml:space="preserve"> </w:t>
            </w:r>
            <w:proofErr w:type="spellStart"/>
            <w:r>
              <w:t>спортске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</w:p>
        </w:tc>
      </w:tr>
      <w:tr w:rsidR="00D863BD" w14:paraId="1B59AB0E" w14:textId="77777777">
        <w:tc>
          <w:tcPr>
            <w:tcW w:w="4320" w:type="dxa"/>
          </w:tcPr>
          <w:p w14:paraId="23CD1025" w14:textId="0B0A08C8" w:rsidR="00D863BD" w:rsidRPr="00785292" w:rsidRDefault="00785292">
            <w:pPr>
              <w:rPr>
                <w:b/>
                <w:bCs/>
              </w:rPr>
            </w:pPr>
            <w:proofErr w:type="spellStart"/>
            <w:r w:rsidRPr="00785292">
              <w:rPr>
                <w:b/>
                <w:bCs/>
              </w:rPr>
              <w:t>др</w:t>
            </w:r>
            <w:proofErr w:type="spellEnd"/>
            <w:r w:rsidRPr="00785292">
              <w:rPr>
                <w:b/>
                <w:bCs/>
              </w:rPr>
              <w:t xml:space="preserve"> </w:t>
            </w:r>
            <w:proofErr w:type="spellStart"/>
            <w:r w:rsidRPr="00785292">
              <w:rPr>
                <w:b/>
                <w:bCs/>
              </w:rPr>
              <w:t>сци</w:t>
            </w:r>
            <w:proofErr w:type="spellEnd"/>
            <w:r w:rsidRPr="00785292">
              <w:rPr>
                <w:b/>
                <w:bCs/>
              </w:rPr>
              <w:t xml:space="preserve"> </w:t>
            </w:r>
            <w:proofErr w:type="spellStart"/>
            <w:r w:rsidRPr="00785292">
              <w:rPr>
                <w:b/>
                <w:bCs/>
              </w:rPr>
              <w:t>мед</w:t>
            </w:r>
            <w:proofErr w:type="spellEnd"/>
            <w:r w:rsidRPr="00785292">
              <w:rPr>
                <w:b/>
                <w:bCs/>
              </w:rPr>
              <w:t xml:space="preserve"> </w:t>
            </w:r>
            <w:proofErr w:type="spellStart"/>
            <w:r w:rsidRPr="00785292">
              <w:rPr>
                <w:b/>
                <w:bCs/>
              </w:rPr>
              <w:t>Јелена</w:t>
            </w:r>
            <w:proofErr w:type="spellEnd"/>
            <w:r w:rsidRPr="00785292">
              <w:rPr>
                <w:b/>
                <w:bCs/>
              </w:rPr>
              <w:t xml:space="preserve"> </w:t>
            </w:r>
            <w:proofErr w:type="spellStart"/>
            <w:r w:rsidRPr="00785292">
              <w:rPr>
                <w:b/>
                <w:bCs/>
              </w:rPr>
              <w:t>Сланкаменац</w:t>
            </w:r>
            <w:proofErr w:type="spellEnd"/>
          </w:p>
        </w:tc>
        <w:tc>
          <w:tcPr>
            <w:tcW w:w="4320" w:type="dxa"/>
          </w:tcPr>
          <w:p w14:paraId="0CF12D0B" w14:textId="66BC8559" w:rsidR="00D863BD" w:rsidRPr="00785292" w:rsidRDefault="00785292">
            <w:pPr>
              <w:rPr>
                <w:b/>
                <w:bCs/>
              </w:rPr>
            </w:pPr>
            <w:proofErr w:type="spellStart"/>
            <w:r w:rsidRPr="00785292">
              <w:rPr>
                <w:b/>
                <w:bCs/>
              </w:rPr>
              <w:t>др</w:t>
            </w:r>
            <w:proofErr w:type="spellEnd"/>
            <w:r w:rsidRPr="00785292">
              <w:rPr>
                <w:b/>
                <w:bCs/>
              </w:rPr>
              <w:t xml:space="preserve"> </w:t>
            </w:r>
            <w:proofErr w:type="spellStart"/>
            <w:r w:rsidRPr="00785292">
              <w:rPr>
                <w:b/>
                <w:bCs/>
              </w:rPr>
              <w:t>сци</w:t>
            </w:r>
            <w:proofErr w:type="spellEnd"/>
            <w:r w:rsidRPr="00785292">
              <w:rPr>
                <w:b/>
                <w:bCs/>
              </w:rPr>
              <w:t xml:space="preserve"> </w:t>
            </w:r>
            <w:proofErr w:type="spellStart"/>
            <w:r w:rsidRPr="00785292">
              <w:rPr>
                <w:b/>
                <w:bCs/>
              </w:rPr>
              <w:t>мед</w:t>
            </w:r>
            <w:proofErr w:type="spellEnd"/>
            <w:r w:rsidRPr="00785292">
              <w:rPr>
                <w:b/>
                <w:bCs/>
              </w:rPr>
              <w:t xml:space="preserve"> </w:t>
            </w:r>
            <w:proofErr w:type="spellStart"/>
            <w:r w:rsidRPr="00785292">
              <w:rPr>
                <w:b/>
                <w:bCs/>
              </w:rPr>
              <w:t>Јелена</w:t>
            </w:r>
            <w:proofErr w:type="spellEnd"/>
            <w:r w:rsidRPr="00785292">
              <w:rPr>
                <w:b/>
                <w:bCs/>
              </w:rPr>
              <w:t xml:space="preserve"> </w:t>
            </w:r>
            <w:proofErr w:type="spellStart"/>
            <w:r w:rsidRPr="00785292">
              <w:rPr>
                <w:b/>
                <w:bCs/>
              </w:rPr>
              <w:t>Сланкаменац</w:t>
            </w:r>
            <w:proofErr w:type="spellEnd"/>
          </w:p>
        </w:tc>
      </w:tr>
      <w:tr w:rsidR="00D863BD" w14:paraId="71943BE3" w14:textId="77777777">
        <w:tc>
          <w:tcPr>
            <w:tcW w:w="4320" w:type="dxa"/>
          </w:tcPr>
          <w:p w14:paraId="5A040A6E" w14:textId="797DF132" w:rsidR="00D863BD" w:rsidRDefault="00785292">
            <w:r>
              <w:t>slankamenacjelena@gmail.com</w:t>
            </w:r>
          </w:p>
        </w:tc>
        <w:tc>
          <w:tcPr>
            <w:tcW w:w="4320" w:type="dxa"/>
          </w:tcPr>
          <w:p w14:paraId="68110FB3" w14:textId="72024691" w:rsidR="00D863BD" w:rsidRDefault="00785292">
            <w:r>
              <w:t>slankamenacjelena@gmail.com</w:t>
            </w:r>
          </w:p>
        </w:tc>
      </w:tr>
    </w:tbl>
    <w:p w14:paraId="5ECA68F3" w14:textId="77777777" w:rsidR="00D863BD" w:rsidRDefault="00D863BD"/>
    <w:p w14:paraId="16292B4A" w14:textId="77777777" w:rsidR="00D863BD" w:rsidRDefault="00000000">
      <w:r>
        <w:rPr>
          <w:b/>
        </w:rPr>
        <w:t xml:space="preserve">УТОРАК, 05. </w:t>
      </w:r>
      <w:proofErr w:type="spellStart"/>
      <w:r>
        <w:rPr>
          <w:b/>
        </w:rPr>
        <w:t>мај</w:t>
      </w:r>
      <w:proofErr w:type="spellEnd"/>
      <w:r>
        <w:rPr>
          <w:b/>
        </w:rPr>
        <w:t xml:space="preserve">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0D32AB" w14:paraId="172E3C8A" w14:textId="77777777">
        <w:tc>
          <w:tcPr>
            <w:tcW w:w="4320" w:type="dxa"/>
          </w:tcPr>
          <w:p w14:paraId="446E76C5" w14:textId="0C50AA0A" w:rsidR="000D32AB" w:rsidRDefault="000D32AB" w:rsidP="000D32AB">
            <w:r>
              <w:t>18.00 – 19.</w:t>
            </w:r>
            <w:r>
              <w:rPr>
                <w:lang w:val="sr-Cyrl-RS"/>
              </w:rPr>
              <w:t>00</w:t>
            </w:r>
          </w:p>
        </w:tc>
        <w:tc>
          <w:tcPr>
            <w:tcW w:w="4320" w:type="dxa"/>
          </w:tcPr>
          <w:p w14:paraId="5CCF48F1" w14:textId="211E1B65" w:rsidR="000D32AB" w:rsidRPr="009A6A42" w:rsidRDefault="000D32AB" w:rsidP="000D32AB">
            <w:pPr>
              <w:rPr>
                <w:lang w:val="sr-Cyrl-RS"/>
              </w:rPr>
            </w:pPr>
            <w:r>
              <w:t>19.</w:t>
            </w:r>
            <w:r w:rsidR="007579DB">
              <w:rPr>
                <w:lang w:val="sr-Cyrl-RS"/>
              </w:rPr>
              <w:t>15</w:t>
            </w:r>
            <w:r>
              <w:t xml:space="preserve"> – 20.</w:t>
            </w:r>
            <w:r w:rsidR="009A6A42">
              <w:rPr>
                <w:lang w:val="sr-Cyrl-RS"/>
              </w:rPr>
              <w:t>15</w:t>
            </w:r>
          </w:p>
        </w:tc>
      </w:tr>
      <w:tr w:rsidR="00D863BD" w14:paraId="64FBD76D" w14:textId="77777777">
        <w:tc>
          <w:tcPr>
            <w:tcW w:w="4320" w:type="dxa"/>
          </w:tcPr>
          <w:p w14:paraId="63D53EB1" w14:textId="5D0D2DC0" w:rsidR="00D863BD" w:rsidRPr="007579DB" w:rsidRDefault="008C3D4D">
            <w:pPr>
              <w:rPr>
                <w:lang w:val="sr-Cyrl-RS"/>
              </w:rPr>
            </w:pPr>
            <w:proofErr w:type="spellStart"/>
            <w:r>
              <w:t>Организација</w:t>
            </w:r>
            <w:proofErr w:type="spellEnd"/>
            <w:r>
              <w:t xml:space="preserve">, </w:t>
            </w:r>
            <w:proofErr w:type="spellStart"/>
            <w:r>
              <w:t>законска</w:t>
            </w:r>
            <w:proofErr w:type="spellEnd"/>
            <w:r>
              <w:t xml:space="preserve"> </w:t>
            </w:r>
            <w:proofErr w:type="spellStart"/>
            <w:r>
              <w:t>уређеност</w:t>
            </w:r>
            <w:proofErr w:type="spellEnd"/>
            <w:r>
              <w:t xml:space="preserve"> и </w:t>
            </w:r>
            <w:proofErr w:type="spellStart"/>
            <w:r>
              <w:t>менаџмент</w:t>
            </w:r>
            <w:proofErr w:type="spellEnd"/>
            <w:r>
              <w:t xml:space="preserve"> у </w:t>
            </w:r>
            <w:proofErr w:type="spellStart"/>
            <w:r>
              <w:t>спорту</w:t>
            </w:r>
            <w:proofErr w:type="spellEnd"/>
          </w:p>
        </w:tc>
        <w:tc>
          <w:tcPr>
            <w:tcW w:w="4320" w:type="dxa"/>
          </w:tcPr>
          <w:p w14:paraId="06D2EDDC" w14:textId="47607629" w:rsidR="00D863BD" w:rsidRDefault="008C3D4D"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</w:tr>
      <w:tr w:rsidR="00D863BD" w14:paraId="6E515518" w14:textId="77777777">
        <w:tc>
          <w:tcPr>
            <w:tcW w:w="4320" w:type="dxa"/>
          </w:tcPr>
          <w:p w14:paraId="2C846DE1" w14:textId="29A4F44C" w:rsidR="00D863BD" w:rsidRPr="008C3D4D" w:rsidRDefault="008C3D4D">
            <w:pPr>
              <w:rPr>
                <w:b/>
                <w:bCs/>
              </w:rPr>
            </w:pPr>
            <w:proofErr w:type="spellStart"/>
            <w:r w:rsidRPr="008C3D4D">
              <w:rPr>
                <w:b/>
                <w:bCs/>
              </w:rPr>
              <w:t>доц</w:t>
            </w:r>
            <w:proofErr w:type="spellEnd"/>
            <w:r w:rsidRPr="008C3D4D">
              <w:rPr>
                <w:b/>
                <w:bCs/>
              </w:rPr>
              <w:t xml:space="preserve">. </w:t>
            </w:r>
            <w:proofErr w:type="spellStart"/>
            <w:r w:rsidRPr="008C3D4D">
              <w:rPr>
                <w:b/>
                <w:bCs/>
              </w:rPr>
              <w:t>др</w:t>
            </w:r>
            <w:proofErr w:type="spellEnd"/>
            <w:r w:rsidRPr="008C3D4D">
              <w:rPr>
                <w:b/>
                <w:bCs/>
              </w:rPr>
              <w:t xml:space="preserve"> </w:t>
            </w:r>
            <w:proofErr w:type="spellStart"/>
            <w:r w:rsidRPr="008C3D4D">
              <w:rPr>
                <w:b/>
                <w:bCs/>
              </w:rPr>
              <w:t>Данило</w:t>
            </w:r>
            <w:proofErr w:type="spellEnd"/>
            <w:r w:rsidRPr="008C3D4D">
              <w:rPr>
                <w:b/>
                <w:bCs/>
              </w:rPr>
              <w:t xml:space="preserve"> </w:t>
            </w:r>
            <w:proofErr w:type="spellStart"/>
            <w:r w:rsidRPr="008C3D4D">
              <w:rPr>
                <w:b/>
                <w:bCs/>
              </w:rPr>
              <w:t>Радановић</w:t>
            </w:r>
            <w:proofErr w:type="spellEnd"/>
          </w:p>
        </w:tc>
        <w:tc>
          <w:tcPr>
            <w:tcW w:w="4320" w:type="dxa"/>
          </w:tcPr>
          <w:p w14:paraId="6F781F30" w14:textId="1B0FB59A" w:rsidR="00D863BD" w:rsidRPr="008C3D4D" w:rsidRDefault="008C3D4D">
            <w:pPr>
              <w:rPr>
                <w:b/>
                <w:bCs/>
              </w:rPr>
            </w:pPr>
            <w:proofErr w:type="spellStart"/>
            <w:r w:rsidRPr="008C3D4D">
              <w:rPr>
                <w:b/>
                <w:bCs/>
              </w:rPr>
              <w:t>Милка</w:t>
            </w:r>
            <w:proofErr w:type="spellEnd"/>
            <w:r w:rsidRPr="008C3D4D">
              <w:rPr>
                <w:b/>
                <w:bCs/>
              </w:rPr>
              <w:t xml:space="preserve"> </w:t>
            </w:r>
            <w:proofErr w:type="spellStart"/>
            <w:r w:rsidRPr="008C3D4D">
              <w:rPr>
                <w:b/>
                <w:bCs/>
              </w:rPr>
              <w:t>Имброњев</w:t>
            </w:r>
            <w:proofErr w:type="spellEnd"/>
          </w:p>
        </w:tc>
      </w:tr>
      <w:tr w:rsidR="00D863BD" w14:paraId="64207117" w14:textId="77777777">
        <w:tc>
          <w:tcPr>
            <w:tcW w:w="4320" w:type="dxa"/>
          </w:tcPr>
          <w:p w14:paraId="413A5FD9" w14:textId="03F00956" w:rsidR="00D863BD" w:rsidRPr="00B804DA" w:rsidRDefault="008C3D4D">
            <w:pPr>
              <w:rPr>
                <w:lang w:val="sr-Cyrl-RS"/>
              </w:rPr>
            </w:pPr>
            <w:r w:rsidRPr="008C3D4D">
              <w:rPr>
                <w:lang w:val="sr-Cyrl-RS"/>
              </w:rPr>
              <w:t>radanilo17@yahoo.com</w:t>
            </w:r>
          </w:p>
        </w:tc>
        <w:tc>
          <w:tcPr>
            <w:tcW w:w="4320" w:type="dxa"/>
          </w:tcPr>
          <w:p w14:paraId="777BD17C" w14:textId="2973C866" w:rsidR="00D863BD" w:rsidRDefault="008C3D4D">
            <w:r w:rsidRPr="008C3D4D">
              <w:t>milkaimbronjev@gmail.com</w:t>
            </w:r>
          </w:p>
        </w:tc>
      </w:tr>
    </w:tbl>
    <w:p w14:paraId="4B9F60B0" w14:textId="77777777" w:rsidR="00D863BD" w:rsidRDefault="00D863BD"/>
    <w:p w14:paraId="3C4D17E7" w14:textId="77777777" w:rsidR="00D863BD" w:rsidRDefault="00000000">
      <w:r>
        <w:rPr>
          <w:b/>
        </w:rPr>
        <w:t xml:space="preserve">СРЕДА, 06. </w:t>
      </w:r>
      <w:proofErr w:type="spellStart"/>
      <w:r>
        <w:rPr>
          <w:b/>
        </w:rPr>
        <w:t>мај</w:t>
      </w:r>
      <w:proofErr w:type="spellEnd"/>
      <w:r>
        <w:rPr>
          <w:b/>
        </w:rPr>
        <w:t xml:space="preserve">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0D32AB" w14:paraId="00635F6C" w14:textId="77777777">
        <w:tc>
          <w:tcPr>
            <w:tcW w:w="4320" w:type="dxa"/>
          </w:tcPr>
          <w:p w14:paraId="749ADC32" w14:textId="273C7C2E" w:rsidR="000D32AB" w:rsidRDefault="000D32AB" w:rsidP="000D32AB">
            <w:r>
              <w:t>18.00 – 19.</w:t>
            </w:r>
            <w:r>
              <w:rPr>
                <w:lang w:val="sr-Cyrl-RS"/>
              </w:rPr>
              <w:t>00</w:t>
            </w:r>
          </w:p>
        </w:tc>
        <w:tc>
          <w:tcPr>
            <w:tcW w:w="4320" w:type="dxa"/>
          </w:tcPr>
          <w:p w14:paraId="73FE5DDA" w14:textId="79B5B071" w:rsidR="000D32AB" w:rsidRPr="009A6A42" w:rsidRDefault="000D32AB" w:rsidP="000D32AB">
            <w:pPr>
              <w:rPr>
                <w:lang w:val="sr-Cyrl-RS"/>
              </w:rPr>
            </w:pPr>
            <w:r>
              <w:t>19.</w:t>
            </w:r>
            <w:r w:rsidR="009A6A42">
              <w:rPr>
                <w:lang w:val="sr-Cyrl-RS"/>
              </w:rPr>
              <w:t>15</w:t>
            </w:r>
            <w:r>
              <w:t xml:space="preserve"> – 20.</w:t>
            </w:r>
            <w:r w:rsidR="009A6A42">
              <w:rPr>
                <w:lang w:val="sr-Cyrl-RS"/>
              </w:rPr>
              <w:t>15</w:t>
            </w:r>
          </w:p>
        </w:tc>
      </w:tr>
      <w:tr w:rsidR="00D863BD" w14:paraId="15EEF119" w14:textId="77777777">
        <w:tc>
          <w:tcPr>
            <w:tcW w:w="4320" w:type="dxa"/>
          </w:tcPr>
          <w:p w14:paraId="7F506302" w14:textId="2A0BB627" w:rsidR="00D863BD" w:rsidRDefault="008C3D4D">
            <w:proofErr w:type="spellStart"/>
            <w:r>
              <w:t>Информатика</w:t>
            </w:r>
            <w:proofErr w:type="spellEnd"/>
            <w:r>
              <w:t xml:space="preserve"> и </w:t>
            </w:r>
            <w:proofErr w:type="spellStart"/>
            <w:r>
              <w:t>статистика</w:t>
            </w:r>
            <w:proofErr w:type="spellEnd"/>
            <w:r>
              <w:t xml:space="preserve"> у </w:t>
            </w:r>
            <w:proofErr w:type="spellStart"/>
            <w:r>
              <w:t>спорту</w:t>
            </w:r>
            <w:proofErr w:type="spellEnd"/>
          </w:p>
        </w:tc>
        <w:tc>
          <w:tcPr>
            <w:tcW w:w="4320" w:type="dxa"/>
          </w:tcPr>
          <w:p w14:paraId="49F34D72" w14:textId="06E3A05F" w:rsidR="00D863BD" w:rsidRDefault="008C3D4D">
            <w:proofErr w:type="spellStart"/>
            <w:r>
              <w:t>Основе</w:t>
            </w:r>
            <w:proofErr w:type="spellEnd"/>
            <w:r>
              <w:t xml:space="preserve"> </w:t>
            </w:r>
            <w:proofErr w:type="spellStart"/>
            <w:r>
              <w:t>спортског</w:t>
            </w:r>
            <w:proofErr w:type="spellEnd"/>
            <w:r>
              <w:t xml:space="preserve"> </w:t>
            </w:r>
            <w:proofErr w:type="spellStart"/>
            <w:r>
              <w:t>тренинга</w:t>
            </w:r>
            <w:proofErr w:type="spellEnd"/>
          </w:p>
        </w:tc>
      </w:tr>
      <w:tr w:rsidR="00D863BD" w14:paraId="680A84CB" w14:textId="77777777">
        <w:tc>
          <w:tcPr>
            <w:tcW w:w="4320" w:type="dxa"/>
          </w:tcPr>
          <w:p w14:paraId="0AA40807" w14:textId="3F75154A" w:rsidR="00D863BD" w:rsidRPr="008C3D4D" w:rsidRDefault="008C3D4D">
            <w:pPr>
              <w:rPr>
                <w:b/>
                <w:bCs/>
              </w:rPr>
            </w:pPr>
            <w:proofErr w:type="spellStart"/>
            <w:r w:rsidRPr="008C3D4D">
              <w:rPr>
                <w:b/>
                <w:bCs/>
              </w:rPr>
              <w:t>Асс</w:t>
            </w:r>
            <w:proofErr w:type="spellEnd"/>
            <w:r w:rsidRPr="008C3D4D">
              <w:rPr>
                <w:b/>
                <w:bCs/>
              </w:rPr>
              <w:t xml:space="preserve">. </w:t>
            </w:r>
            <w:proofErr w:type="spellStart"/>
            <w:r w:rsidRPr="008C3D4D">
              <w:rPr>
                <w:b/>
                <w:bCs/>
              </w:rPr>
              <w:t>Ања</w:t>
            </w:r>
            <w:proofErr w:type="spellEnd"/>
            <w:r w:rsidRPr="008C3D4D">
              <w:rPr>
                <w:b/>
                <w:bCs/>
              </w:rPr>
              <w:t xml:space="preserve"> </w:t>
            </w:r>
            <w:proofErr w:type="spellStart"/>
            <w:r w:rsidRPr="008C3D4D">
              <w:rPr>
                <w:b/>
                <w:bCs/>
              </w:rPr>
              <w:t>Обрадовић</w:t>
            </w:r>
            <w:proofErr w:type="spellEnd"/>
          </w:p>
        </w:tc>
        <w:tc>
          <w:tcPr>
            <w:tcW w:w="4320" w:type="dxa"/>
          </w:tcPr>
          <w:p w14:paraId="51D4B402" w14:textId="54B1F336" w:rsidR="00D863BD" w:rsidRPr="008C3D4D" w:rsidRDefault="008C3D4D">
            <w:pPr>
              <w:rPr>
                <w:b/>
                <w:bCs/>
              </w:rPr>
            </w:pPr>
            <w:proofErr w:type="spellStart"/>
            <w:r w:rsidRPr="008C3D4D">
              <w:rPr>
                <w:b/>
                <w:bCs/>
              </w:rPr>
              <w:t>Асс</w:t>
            </w:r>
            <w:proofErr w:type="spellEnd"/>
            <w:r w:rsidRPr="008C3D4D">
              <w:rPr>
                <w:b/>
                <w:bCs/>
              </w:rPr>
              <w:t xml:space="preserve">. </w:t>
            </w:r>
            <w:proofErr w:type="spellStart"/>
            <w:r w:rsidRPr="008C3D4D">
              <w:rPr>
                <w:b/>
                <w:bCs/>
              </w:rPr>
              <w:t>Марко</w:t>
            </w:r>
            <w:proofErr w:type="spellEnd"/>
            <w:r w:rsidRPr="008C3D4D">
              <w:rPr>
                <w:b/>
                <w:bCs/>
              </w:rPr>
              <w:t xml:space="preserve"> </w:t>
            </w:r>
            <w:proofErr w:type="spellStart"/>
            <w:r w:rsidRPr="008C3D4D">
              <w:rPr>
                <w:b/>
                <w:bCs/>
              </w:rPr>
              <w:t>Манојловић</w:t>
            </w:r>
            <w:proofErr w:type="spellEnd"/>
          </w:p>
        </w:tc>
      </w:tr>
      <w:tr w:rsidR="00D863BD" w14:paraId="1E3218D2" w14:textId="77777777">
        <w:tc>
          <w:tcPr>
            <w:tcW w:w="4320" w:type="dxa"/>
          </w:tcPr>
          <w:p w14:paraId="7695584D" w14:textId="73DBCEA1" w:rsidR="00D863BD" w:rsidRDefault="008C3D4D">
            <w:r>
              <w:t>aoanjaobradovic@gmail.com</w:t>
            </w:r>
          </w:p>
        </w:tc>
        <w:tc>
          <w:tcPr>
            <w:tcW w:w="4320" w:type="dxa"/>
          </w:tcPr>
          <w:p w14:paraId="5A698C24" w14:textId="216CE07F" w:rsidR="00D863BD" w:rsidRDefault="008C3D4D">
            <w:r>
              <w:t>markomanojlovic1995@gmail.com</w:t>
            </w:r>
          </w:p>
        </w:tc>
      </w:tr>
    </w:tbl>
    <w:p w14:paraId="02EEFEAB" w14:textId="77777777" w:rsidR="00D863BD" w:rsidRDefault="00D863BD"/>
    <w:p w14:paraId="25AC9973" w14:textId="77777777" w:rsidR="00D863BD" w:rsidRDefault="00000000">
      <w:r>
        <w:rPr>
          <w:b/>
        </w:rPr>
        <w:t xml:space="preserve">ЧЕТВРТАК, 07. </w:t>
      </w:r>
      <w:proofErr w:type="spellStart"/>
      <w:r>
        <w:rPr>
          <w:b/>
        </w:rPr>
        <w:t>мај</w:t>
      </w:r>
      <w:proofErr w:type="spellEnd"/>
      <w:r>
        <w:rPr>
          <w:b/>
        </w:rPr>
        <w:t xml:space="preserve">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0D32AB" w14:paraId="2C809B7B" w14:textId="77777777">
        <w:tc>
          <w:tcPr>
            <w:tcW w:w="4320" w:type="dxa"/>
          </w:tcPr>
          <w:p w14:paraId="69879483" w14:textId="79CEA4C1" w:rsidR="000D32AB" w:rsidRDefault="000D32AB" w:rsidP="000D32AB">
            <w:r>
              <w:t>18.00 – 19.</w:t>
            </w:r>
            <w:r>
              <w:rPr>
                <w:lang w:val="sr-Cyrl-RS"/>
              </w:rPr>
              <w:t>00</w:t>
            </w:r>
          </w:p>
        </w:tc>
        <w:tc>
          <w:tcPr>
            <w:tcW w:w="4320" w:type="dxa"/>
          </w:tcPr>
          <w:p w14:paraId="11595E3A" w14:textId="75CC01D1" w:rsidR="000D32AB" w:rsidRPr="009A6A42" w:rsidRDefault="000D32AB" w:rsidP="000D32AB">
            <w:pPr>
              <w:rPr>
                <w:lang w:val="sr-Cyrl-RS"/>
              </w:rPr>
            </w:pPr>
            <w:r>
              <w:t>19.</w:t>
            </w:r>
            <w:r w:rsidR="009A6A42">
              <w:rPr>
                <w:lang w:val="sr-Cyrl-RS"/>
              </w:rPr>
              <w:t>15</w:t>
            </w:r>
            <w:r>
              <w:t xml:space="preserve"> – 20.</w:t>
            </w:r>
            <w:r w:rsidR="009A6A42">
              <w:rPr>
                <w:lang w:val="sr-Cyrl-RS"/>
              </w:rPr>
              <w:t>15</w:t>
            </w:r>
          </w:p>
        </w:tc>
      </w:tr>
      <w:tr w:rsidR="00D863BD" w14:paraId="4BB01E29" w14:textId="77777777">
        <w:tc>
          <w:tcPr>
            <w:tcW w:w="4320" w:type="dxa"/>
          </w:tcPr>
          <w:p w14:paraId="5CD9914D" w14:textId="0BB6E351" w:rsidR="00D863BD" w:rsidRDefault="008C3D4D">
            <w:proofErr w:type="spellStart"/>
            <w:r>
              <w:t>Основе</w:t>
            </w:r>
            <w:proofErr w:type="spellEnd"/>
            <w:r>
              <w:t xml:space="preserve"> </w:t>
            </w:r>
            <w:proofErr w:type="spellStart"/>
            <w:r>
              <w:t>спортске</w:t>
            </w:r>
            <w:proofErr w:type="spellEnd"/>
            <w:r>
              <w:t xml:space="preserve"> </w:t>
            </w:r>
            <w:proofErr w:type="spellStart"/>
            <w:r>
              <w:t>методике</w:t>
            </w:r>
            <w:proofErr w:type="spellEnd"/>
          </w:p>
        </w:tc>
        <w:tc>
          <w:tcPr>
            <w:tcW w:w="4320" w:type="dxa"/>
          </w:tcPr>
          <w:p w14:paraId="21A82C16" w14:textId="77777777" w:rsidR="00D863BD" w:rsidRDefault="00000000">
            <w:proofErr w:type="spellStart"/>
            <w:r>
              <w:t>Психологија</w:t>
            </w:r>
            <w:proofErr w:type="spellEnd"/>
            <w:r>
              <w:t xml:space="preserve"> </w:t>
            </w:r>
            <w:proofErr w:type="spellStart"/>
            <w:r>
              <w:t>спорта</w:t>
            </w:r>
            <w:proofErr w:type="spellEnd"/>
          </w:p>
        </w:tc>
      </w:tr>
      <w:tr w:rsidR="00D863BD" w14:paraId="27FFF2D4" w14:textId="77777777">
        <w:tc>
          <w:tcPr>
            <w:tcW w:w="4320" w:type="dxa"/>
          </w:tcPr>
          <w:p w14:paraId="3E81E063" w14:textId="6D4B50D4" w:rsidR="00D863BD" w:rsidRPr="008C3D4D" w:rsidRDefault="008C3D4D">
            <w:pPr>
              <w:rPr>
                <w:b/>
                <w:bCs/>
              </w:rPr>
            </w:pPr>
            <w:proofErr w:type="spellStart"/>
            <w:r w:rsidRPr="008C3D4D">
              <w:rPr>
                <w:b/>
                <w:bCs/>
              </w:rPr>
              <w:t>доц</w:t>
            </w:r>
            <w:proofErr w:type="spellEnd"/>
            <w:r w:rsidRPr="008C3D4D">
              <w:rPr>
                <w:b/>
                <w:bCs/>
              </w:rPr>
              <w:t xml:space="preserve">. </w:t>
            </w:r>
            <w:proofErr w:type="spellStart"/>
            <w:r w:rsidRPr="008C3D4D">
              <w:rPr>
                <w:b/>
                <w:bCs/>
              </w:rPr>
              <w:t>др</w:t>
            </w:r>
            <w:proofErr w:type="spellEnd"/>
            <w:r w:rsidRPr="008C3D4D">
              <w:rPr>
                <w:b/>
                <w:bCs/>
              </w:rPr>
              <w:t xml:space="preserve"> </w:t>
            </w:r>
            <w:proofErr w:type="spellStart"/>
            <w:r w:rsidRPr="008C3D4D">
              <w:rPr>
                <w:b/>
                <w:bCs/>
              </w:rPr>
              <w:t>Маријана</w:t>
            </w:r>
            <w:proofErr w:type="spellEnd"/>
            <w:r w:rsidRPr="008C3D4D">
              <w:rPr>
                <w:b/>
                <w:bCs/>
              </w:rPr>
              <w:t xml:space="preserve"> </w:t>
            </w:r>
            <w:proofErr w:type="spellStart"/>
            <w:r w:rsidRPr="008C3D4D">
              <w:rPr>
                <w:b/>
                <w:bCs/>
              </w:rPr>
              <w:t>Синђић</w:t>
            </w:r>
            <w:proofErr w:type="spellEnd"/>
          </w:p>
        </w:tc>
        <w:tc>
          <w:tcPr>
            <w:tcW w:w="4320" w:type="dxa"/>
          </w:tcPr>
          <w:p w14:paraId="178A1979" w14:textId="6FEE23F4" w:rsidR="00D863BD" w:rsidRPr="00441108" w:rsidRDefault="009A6A42">
            <w:pPr>
              <w:rPr>
                <w:b/>
                <w:bCs/>
              </w:rPr>
            </w:pPr>
            <w:proofErr w:type="spellStart"/>
            <w:r w:rsidRPr="00441108">
              <w:rPr>
                <w:b/>
                <w:bCs/>
              </w:rPr>
              <w:t>проф</w:t>
            </w:r>
            <w:proofErr w:type="spellEnd"/>
            <w:r w:rsidRPr="00441108">
              <w:rPr>
                <w:b/>
                <w:bCs/>
              </w:rPr>
              <w:t xml:space="preserve">. </w:t>
            </w:r>
            <w:proofErr w:type="spellStart"/>
            <w:r w:rsidRPr="00441108">
              <w:rPr>
                <w:b/>
                <w:bCs/>
              </w:rPr>
              <w:t>др</w:t>
            </w:r>
            <w:proofErr w:type="spellEnd"/>
            <w:r w:rsidRPr="00441108">
              <w:rPr>
                <w:b/>
                <w:bCs/>
              </w:rPr>
              <w:t xml:space="preserve"> </w:t>
            </w:r>
            <w:proofErr w:type="spellStart"/>
            <w:r w:rsidRPr="00441108">
              <w:rPr>
                <w:b/>
                <w:bCs/>
              </w:rPr>
              <w:t>Ивана</w:t>
            </w:r>
            <w:proofErr w:type="spellEnd"/>
            <w:r w:rsidRPr="00441108">
              <w:rPr>
                <w:b/>
                <w:bCs/>
              </w:rPr>
              <w:t xml:space="preserve"> </w:t>
            </w:r>
            <w:proofErr w:type="spellStart"/>
            <w:r w:rsidRPr="00441108">
              <w:rPr>
                <w:b/>
                <w:bCs/>
              </w:rPr>
              <w:t>Миловановић</w:t>
            </w:r>
            <w:proofErr w:type="spellEnd"/>
          </w:p>
        </w:tc>
      </w:tr>
      <w:tr w:rsidR="00D863BD" w14:paraId="6C339E7A" w14:textId="77777777">
        <w:tc>
          <w:tcPr>
            <w:tcW w:w="4320" w:type="dxa"/>
          </w:tcPr>
          <w:p w14:paraId="21136784" w14:textId="1E6F1D56" w:rsidR="00D863BD" w:rsidRDefault="008C3D4D">
            <w:r w:rsidRPr="008C3D4D">
              <w:t>msfsfvns@gmail.com</w:t>
            </w:r>
          </w:p>
        </w:tc>
        <w:tc>
          <w:tcPr>
            <w:tcW w:w="4320" w:type="dxa"/>
          </w:tcPr>
          <w:p w14:paraId="0076E4C9" w14:textId="12A21F8A" w:rsidR="00D863BD" w:rsidRDefault="00441108">
            <w:r w:rsidRPr="00441108">
              <w:t>i.a.milovanovic@gmail.com</w:t>
            </w:r>
          </w:p>
        </w:tc>
      </w:tr>
    </w:tbl>
    <w:p w14:paraId="135395A7" w14:textId="77777777" w:rsidR="00D863BD" w:rsidRDefault="00D863BD">
      <w:pPr>
        <w:rPr>
          <w:lang w:val="sr-Cyrl-RS"/>
        </w:rPr>
      </w:pPr>
    </w:p>
    <w:p w14:paraId="65FEE019" w14:textId="77777777" w:rsidR="000D32AB" w:rsidRDefault="000D32AB">
      <w:pPr>
        <w:rPr>
          <w:lang w:val="sr-Cyrl-RS"/>
        </w:rPr>
      </w:pPr>
    </w:p>
    <w:p w14:paraId="48171DF7" w14:textId="77777777" w:rsidR="000D32AB" w:rsidRDefault="000D32AB">
      <w:pPr>
        <w:rPr>
          <w:lang w:val="sr-Cyrl-RS"/>
        </w:rPr>
      </w:pPr>
    </w:p>
    <w:p w14:paraId="317736E2" w14:textId="77777777" w:rsidR="000D32AB" w:rsidRPr="000D32AB" w:rsidRDefault="000D32AB">
      <w:pPr>
        <w:rPr>
          <w:lang w:val="sr-Cyrl-RS"/>
        </w:rPr>
      </w:pPr>
    </w:p>
    <w:p w14:paraId="08A0D2E8" w14:textId="77777777" w:rsidR="00D863BD" w:rsidRDefault="00000000">
      <w:r>
        <w:rPr>
          <w:b/>
        </w:rPr>
        <w:t xml:space="preserve">ПЕТАК, 08. </w:t>
      </w:r>
      <w:proofErr w:type="spellStart"/>
      <w:r>
        <w:rPr>
          <w:b/>
        </w:rPr>
        <w:t>мај</w:t>
      </w:r>
      <w:proofErr w:type="spellEnd"/>
      <w:r>
        <w:rPr>
          <w:b/>
        </w:rPr>
        <w:t xml:space="preserve">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D32AB" w14:paraId="1D3AF505" w14:textId="77777777">
        <w:tc>
          <w:tcPr>
            <w:tcW w:w="4320" w:type="dxa"/>
          </w:tcPr>
          <w:p w14:paraId="1CC7BA57" w14:textId="41162F77" w:rsidR="000D32AB" w:rsidRDefault="000D32AB" w:rsidP="000D32AB">
            <w:r>
              <w:t>18.00 – 19.</w:t>
            </w:r>
            <w:r>
              <w:rPr>
                <w:lang w:val="sr-Cyrl-RS"/>
              </w:rPr>
              <w:t>00</w:t>
            </w:r>
          </w:p>
        </w:tc>
        <w:tc>
          <w:tcPr>
            <w:tcW w:w="4320" w:type="dxa"/>
          </w:tcPr>
          <w:p w14:paraId="35446DF4" w14:textId="0C973093" w:rsidR="000D32AB" w:rsidRPr="009A6A42" w:rsidRDefault="000D32AB" w:rsidP="000D32AB">
            <w:pPr>
              <w:rPr>
                <w:lang w:val="sr-Cyrl-RS"/>
              </w:rPr>
            </w:pPr>
            <w:r>
              <w:t>19.</w:t>
            </w:r>
            <w:r w:rsidR="009A6A42">
              <w:rPr>
                <w:lang w:val="sr-Cyrl-RS"/>
              </w:rPr>
              <w:t>15</w:t>
            </w:r>
            <w:r>
              <w:t xml:space="preserve"> – 20.</w:t>
            </w:r>
            <w:r w:rsidR="009A6A42">
              <w:rPr>
                <w:lang w:val="sr-Cyrl-RS"/>
              </w:rPr>
              <w:t>15</w:t>
            </w:r>
          </w:p>
        </w:tc>
      </w:tr>
      <w:tr w:rsidR="00D863BD" w14:paraId="28E4EDDF" w14:textId="77777777">
        <w:tc>
          <w:tcPr>
            <w:tcW w:w="4320" w:type="dxa"/>
          </w:tcPr>
          <w:p w14:paraId="79D69050" w14:textId="5AF8BAA2" w:rsidR="00D863BD" w:rsidRDefault="00441108">
            <w:proofErr w:type="spellStart"/>
            <w:r>
              <w:t>Основе</w:t>
            </w:r>
            <w:proofErr w:type="spellEnd"/>
            <w:r>
              <w:t xml:space="preserve"> </w:t>
            </w:r>
            <w:proofErr w:type="spellStart"/>
            <w:r>
              <w:t>спорта</w:t>
            </w:r>
            <w:proofErr w:type="spellEnd"/>
          </w:p>
        </w:tc>
        <w:tc>
          <w:tcPr>
            <w:tcW w:w="4320" w:type="dxa"/>
          </w:tcPr>
          <w:p w14:paraId="376B428D" w14:textId="091522B4" w:rsidR="00D863BD" w:rsidRDefault="005F2D39">
            <w:proofErr w:type="spellStart"/>
            <w:r>
              <w:t>Физичка</w:t>
            </w:r>
            <w:proofErr w:type="spellEnd"/>
            <w:r>
              <w:t xml:space="preserve"> </w:t>
            </w:r>
            <w:proofErr w:type="spellStart"/>
            <w:r>
              <w:t>припрема</w:t>
            </w:r>
            <w:proofErr w:type="spellEnd"/>
          </w:p>
        </w:tc>
      </w:tr>
      <w:tr w:rsidR="00D863BD" w14:paraId="01AC7187" w14:textId="77777777">
        <w:tc>
          <w:tcPr>
            <w:tcW w:w="4320" w:type="dxa"/>
          </w:tcPr>
          <w:p w14:paraId="718644E6" w14:textId="61CF82C0" w:rsidR="00D863BD" w:rsidRPr="00441108" w:rsidRDefault="00441108">
            <w:pPr>
              <w:rPr>
                <w:b/>
                <w:bCs/>
              </w:rPr>
            </w:pPr>
            <w:proofErr w:type="spellStart"/>
            <w:r w:rsidRPr="00441108">
              <w:rPr>
                <w:b/>
                <w:bCs/>
              </w:rPr>
              <w:t>доц</w:t>
            </w:r>
            <w:proofErr w:type="spellEnd"/>
            <w:r w:rsidRPr="00441108">
              <w:rPr>
                <w:b/>
                <w:bCs/>
              </w:rPr>
              <w:t xml:space="preserve">. </w:t>
            </w:r>
            <w:proofErr w:type="spellStart"/>
            <w:r w:rsidRPr="00441108">
              <w:rPr>
                <w:b/>
                <w:bCs/>
              </w:rPr>
              <w:t>др</w:t>
            </w:r>
            <w:proofErr w:type="spellEnd"/>
            <w:r w:rsidRPr="00441108">
              <w:rPr>
                <w:b/>
                <w:bCs/>
              </w:rPr>
              <w:t xml:space="preserve"> </w:t>
            </w:r>
            <w:proofErr w:type="spellStart"/>
            <w:r w:rsidRPr="00441108">
              <w:rPr>
                <w:b/>
                <w:bCs/>
              </w:rPr>
              <w:t>Мила</w:t>
            </w:r>
            <w:proofErr w:type="spellEnd"/>
            <w:r w:rsidRPr="00441108">
              <w:rPr>
                <w:b/>
                <w:bCs/>
              </w:rPr>
              <w:t xml:space="preserve"> </w:t>
            </w:r>
            <w:proofErr w:type="spellStart"/>
            <w:r w:rsidRPr="00441108">
              <w:rPr>
                <w:b/>
                <w:bCs/>
              </w:rPr>
              <w:t>Вукадиновић</w:t>
            </w:r>
            <w:proofErr w:type="spellEnd"/>
            <w:r w:rsidRPr="00441108">
              <w:rPr>
                <w:b/>
                <w:bCs/>
              </w:rPr>
              <w:t xml:space="preserve"> </w:t>
            </w:r>
            <w:proofErr w:type="spellStart"/>
            <w:r w:rsidRPr="00441108">
              <w:rPr>
                <w:b/>
                <w:bCs/>
              </w:rPr>
              <w:t>Јуришић</w:t>
            </w:r>
            <w:proofErr w:type="spellEnd"/>
          </w:p>
        </w:tc>
        <w:tc>
          <w:tcPr>
            <w:tcW w:w="4320" w:type="dxa"/>
          </w:tcPr>
          <w:p w14:paraId="470E10EF" w14:textId="71953A7B" w:rsidR="00D863BD" w:rsidRPr="005F2D39" w:rsidRDefault="005F2D39">
            <w:pPr>
              <w:rPr>
                <w:b/>
                <w:bCs/>
              </w:rPr>
            </w:pPr>
            <w:proofErr w:type="spellStart"/>
            <w:r w:rsidRPr="005F2D39">
              <w:rPr>
                <w:b/>
                <w:bCs/>
              </w:rPr>
              <w:t>проф</w:t>
            </w:r>
            <w:proofErr w:type="spellEnd"/>
            <w:r w:rsidRPr="005F2D39">
              <w:rPr>
                <w:b/>
                <w:bCs/>
              </w:rPr>
              <w:t xml:space="preserve">. </w:t>
            </w:r>
            <w:proofErr w:type="spellStart"/>
            <w:r w:rsidRPr="005F2D39">
              <w:rPr>
                <w:b/>
                <w:bCs/>
              </w:rPr>
              <w:t>др</w:t>
            </w:r>
            <w:proofErr w:type="spellEnd"/>
            <w:r w:rsidRPr="005F2D39">
              <w:rPr>
                <w:b/>
                <w:bCs/>
              </w:rPr>
              <w:t xml:space="preserve"> </w:t>
            </w:r>
            <w:proofErr w:type="spellStart"/>
            <w:r w:rsidRPr="005F2D39">
              <w:rPr>
                <w:b/>
                <w:bCs/>
              </w:rPr>
              <w:t>Јелена</w:t>
            </w:r>
            <w:proofErr w:type="spellEnd"/>
            <w:r w:rsidRPr="005F2D39">
              <w:rPr>
                <w:b/>
                <w:bCs/>
              </w:rPr>
              <w:t xml:space="preserve"> </w:t>
            </w:r>
            <w:proofErr w:type="spellStart"/>
            <w:r w:rsidRPr="005F2D39">
              <w:rPr>
                <w:b/>
                <w:bCs/>
              </w:rPr>
              <w:t>Обрадовић</w:t>
            </w:r>
            <w:proofErr w:type="spellEnd"/>
          </w:p>
        </w:tc>
      </w:tr>
      <w:tr w:rsidR="00D863BD" w14:paraId="1E204F30" w14:textId="77777777">
        <w:tc>
          <w:tcPr>
            <w:tcW w:w="4320" w:type="dxa"/>
          </w:tcPr>
          <w:p w14:paraId="4F8BED35" w14:textId="5F4D5837" w:rsidR="00D863BD" w:rsidRPr="00441108" w:rsidRDefault="00441108">
            <w:pPr>
              <w:rPr>
                <w:lang w:val="sr-Cyrl-RS"/>
              </w:rPr>
            </w:pPr>
            <w:r w:rsidRPr="00441108">
              <w:rPr>
                <w:lang w:val="sr-Cyrl-RS"/>
              </w:rPr>
              <w:t>mila.vukadinovic88@gmail.com</w:t>
            </w:r>
          </w:p>
        </w:tc>
        <w:tc>
          <w:tcPr>
            <w:tcW w:w="4320" w:type="dxa"/>
          </w:tcPr>
          <w:p w14:paraId="4617E7B1" w14:textId="571CE5B4" w:rsidR="00D863BD" w:rsidRDefault="005F2D39">
            <w:r w:rsidRPr="005F2D39">
              <w:t>jelenaobradovic1968@gmail.com</w:t>
            </w:r>
          </w:p>
        </w:tc>
      </w:tr>
    </w:tbl>
    <w:p w14:paraId="588AAEC4" w14:textId="77777777" w:rsidR="00D863BD" w:rsidRDefault="00D863BD"/>
    <w:p w14:paraId="5B5F763C" w14:textId="77777777" w:rsidR="00D863BD" w:rsidRDefault="00000000">
      <w:r>
        <w:rPr>
          <w:b/>
        </w:rPr>
        <w:t xml:space="preserve">СУБОТА, 09. </w:t>
      </w:r>
      <w:proofErr w:type="spellStart"/>
      <w:r>
        <w:rPr>
          <w:b/>
        </w:rPr>
        <w:t>мај</w:t>
      </w:r>
      <w:proofErr w:type="spellEnd"/>
      <w:r>
        <w:rPr>
          <w:b/>
        </w:rPr>
        <w:t xml:space="preserve">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D32AB" w14:paraId="747A125A" w14:textId="77777777">
        <w:tc>
          <w:tcPr>
            <w:tcW w:w="4320" w:type="dxa"/>
          </w:tcPr>
          <w:p w14:paraId="7847BE40" w14:textId="01F921A6" w:rsidR="000D32AB" w:rsidRDefault="000D32AB" w:rsidP="000D32AB">
            <w:r>
              <w:t>18.00 – 19.</w:t>
            </w:r>
            <w:r>
              <w:rPr>
                <w:lang w:val="sr-Cyrl-RS"/>
              </w:rPr>
              <w:t>00</w:t>
            </w:r>
          </w:p>
        </w:tc>
        <w:tc>
          <w:tcPr>
            <w:tcW w:w="4320" w:type="dxa"/>
          </w:tcPr>
          <w:p w14:paraId="735A9103" w14:textId="1DE5D78A" w:rsidR="000D32AB" w:rsidRPr="00441108" w:rsidRDefault="000D32AB" w:rsidP="000D32AB">
            <w:pPr>
              <w:rPr>
                <w:lang w:val="sr-Cyrl-RS"/>
              </w:rPr>
            </w:pPr>
            <w:r>
              <w:t>19.</w:t>
            </w:r>
            <w:r w:rsidR="00441108">
              <w:rPr>
                <w:lang w:val="sr-Cyrl-RS"/>
              </w:rPr>
              <w:t>15</w:t>
            </w:r>
            <w:r>
              <w:t xml:space="preserve"> – 20.</w:t>
            </w:r>
            <w:r w:rsidR="00441108">
              <w:rPr>
                <w:lang w:val="sr-Cyrl-RS"/>
              </w:rPr>
              <w:t>15</w:t>
            </w:r>
          </w:p>
        </w:tc>
      </w:tr>
      <w:tr w:rsidR="00D863BD" w14:paraId="3072791D" w14:textId="77777777">
        <w:tc>
          <w:tcPr>
            <w:tcW w:w="4320" w:type="dxa"/>
          </w:tcPr>
          <w:p w14:paraId="0A1F070D" w14:textId="77777777" w:rsidR="00D863BD" w:rsidRDefault="00000000">
            <w:proofErr w:type="spellStart"/>
            <w:r>
              <w:t>Дијагностика</w:t>
            </w:r>
            <w:proofErr w:type="spellEnd"/>
            <w:r>
              <w:t xml:space="preserve"> у </w:t>
            </w:r>
            <w:proofErr w:type="spellStart"/>
            <w:r>
              <w:t>спорту</w:t>
            </w:r>
            <w:proofErr w:type="spellEnd"/>
          </w:p>
        </w:tc>
        <w:tc>
          <w:tcPr>
            <w:tcW w:w="4320" w:type="dxa"/>
          </w:tcPr>
          <w:p w14:paraId="635E370A" w14:textId="2B53D44F" w:rsidR="00D863BD" w:rsidRDefault="00441108">
            <w:proofErr w:type="spellStart"/>
            <w:r>
              <w:t>Биомеханика</w:t>
            </w:r>
            <w:proofErr w:type="spellEnd"/>
            <w:r>
              <w:t xml:space="preserve"> </w:t>
            </w:r>
            <w:proofErr w:type="spellStart"/>
            <w:r>
              <w:t>спорта</w:t>
            </w:r>
            <w:proofErr w:type="spellEnd"/>
          </w:p>
        </w:tc>
      </w:tr>
      <w:tr w:rsidR="00D863BD" w14:paraId="32E79D1E" w14:textId="77777777">
        <w:tc>
          <w:tcPr>
            <w:tcW w:w="4320" w:type="dxa"/>
          </w:tcPr>
          <w:p w14:paraId="329D1864" w14:textId="55BF109C" w:rsidR="00D863BD" w:rsidRPr="00441108" w:rsidRDefault="00441108">
            <w:pPr>
              <w:rPr>
                <w:b/>
                <w:bCs/>
              </w:rPr>
            </w:pPr>
            <w:proofErr w:type="spellStart"/>
            <w:r w:rsidRPr="00441108">
              <w:rPr>
                <w:b/>
                <w:bCs/>
              </w:rPr>
              <w:t>проф</w:t>
            </w:r>
            <w:proofErr w:type="spellEnd"/>
            <w:r w:rsidRPr="00441108">
              <w:rPr>
                <w:b/>
                <w:bCs/>
              </w:rPr>
              <w:t xml:space="preserve">. </w:t>
            </w:r>
            <w:proofErr w:type="spellStart"/>
            <w:r w:rsidRPr="00441108">
              <w:rPr>
                <w:b/>
                <w:bCs/>
              </w:rPr>
              <w:t>др</w:t>
            </w:r>
            <w:proofErr w:type="spellEnd"/>
            <w:r w:rsidRPr="00441108">
              <w:rPr>
                <w:b/>
                <w:bCs/>
              </w:rPr>
              <w:t xml:space="preserve"> </w:t>
            </w:r>
            <w:proofErr w:type="spellStart"/>
            <w:r w:rsidRPr="00441108">
              <w:rPr>
                <w:b/>
                <w:bCs/>
              </w:rPr>
              <w:t>Милан</w:t>
            </w:r>
            <w:proofErr w:type="spellEnd"/>
            <w:r w:rsidRPr="00441108">
              <w:rPr>
                <w:b/>
                <w:bCs/>
              </w:rPr>
              <w:t xml:space="preserve"> </w:t>
            </w:r>
            <w:proofErr w:type="spellStart"/>
            <w:r w:rsidRPr="00441108">
              <w:rPr>
                <w:b/>
                <w:bCs/>
              </w:rPr>
              <w:t>Цветковић</w:t>
            </w:r>
            <w:proofErr w:type="spellEnd"/>
          </w:p>
        </w:tc>
        <w:tc>
          <w:tcPr>
            <w:tcW w:w="4320" w:type="dxa"/>
          </w:tcPr>
          <w:p w14:paraId="4FBD7969" w14:textId="1EF6A19E" w:rsidR="00D863BD" w:rsidRPr="00441108" w:rsidRDefault="00441108">
            <w:pPr>
              <w:rPr>
                <w:b/>
                <w:bCs/>
              </w:rPr>
            </w:pPr>
            <w:proofErr w:type="spellStart"/>
            <w:r w:rsidRPr="00441108">
              <w:rPr>
                <w:b/>
                <w:bCs/>
              </w:rPr>
              <w:t>проф</w:t>
            </w:r>
            <w:proofErr w:type="spellEnd"/>
            <w:r w:rsidRPr="00441108">
              <w:rPr>
                <w:b/>
                <w:bCs/>
              </w:rPr>
              <w:t xml:space="preserve">. </w:t>
            </w:r>
            <w:proofErr w:type="spellStart"/>
            <w:r w:rsidRPr="00441108">
              <w:rPr>
                <w:b/>
                <w:bCs/>
              </w:rPr>
              <w:t>др</w:t>
            </w:r>
            <w:proofErr w:type="spellEnd"/>
            <w:r w:rsidRPr="00441108">
              <w:rPr>
                <w:b/>
                <w:bCs/>
              </w:rPr>
              <w:t xml:space="preserve"> </w:t>
            </w:r>
            <w:proofErr w:type="spellStart"/>
            <w:r w:rsidRPr="00441108">
              <w:rPr>
                <w:b/>
                <w:bCs/>
              </w:rPr>
              <w:t>Борислав</w:t>
            </w:r>
            <w:proofErr w:type="spellEnd"/>
            <w:r w:rsidRPr="00441108">
              <w:rPr>
                <w:b/>
                <w:bCs/>
              </w:rPr>
              <w:t xml:space="preserve"> </w:t>
            </w:r>
            <w:proofErr w:type="spellStart"/>
            <w:r w:rsidRPr="00441108">
              <w:rPr>
                <w:b/>
                <w:bCs/>
              </w:rPr>
              <w:t>Обрадовић</w:t>
            </w:r>
            <w:proofErr w:type="spellEnd"/>
          </w:p>
        </w:tc>
      </w:tr>
      <w:tr w:rsidR="00D863BD" w14:paraId="351FA3AB" w14:textId="77777777">
        <w:tc>
          <w:tcPr>
            <w:tcW w:w="4320" w:type="dxa"/>
          </w:tcPr>
          <w:p w14:paraId="7A8357EB" w14:textId="5B2642ED" w:rsidR="00D863BD" w:rsidRPr="00441108" w:rsidRDefault="00441108">
            <w:pPr>
              <w:rPr>
                <w:lang w:val="sr-Latn-RS"/>
              </w:rPr>
            </w:pPr>
            <w:r w:rsidRPr="00441108">
              <w:rPr>
                <w:lang w:val="sr-Latn-RS"/>
              </w:rPr>
              <w:t>cveksha@gmail.com</w:t>
            </w:r>
          </w:p>
        </w:tc>
        <w:tc>
          <w:tcPr>
            <w:tcW w:w="4320" w:type="dxa"/>
          </w:tcPr>
          <w:p w14:paraId="1BD0D247" w14:textId="4EA9ED10" w:rsidR="00D863BD" w:rsidRDefault="00441108">
            <w:r w:rsidRPr="00441108">
              <w:t>boriscons@yahoo.com</w:t>
            </w:r>
          </w:p>
        </w:tc>
      </w:tr>
    </w:tbl>
    <w:p w14:paraId="19D6A19A" w14:textId="77777777" w:rsidR="00D863BD" w:rsidRDefault="00D863BD"/>
    <w:sectPr w:rsidR="00D863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724303">
    <w:abstractNumId w:val="8"/>
  </w:num>
  <w:num w:numId="2" w16cid:durableId="1584559305">
    <w:abstractNumId w:val="6"/>
  </w:num>
  <w:num w:numId="3" w16cid:durableId="999389863">
    <w:abstractNumId w:val="5"/>
  </w:num>
  <w:num w:numId="4" w16cid:durableId="1802335977">
    <w:abstractNumId w:val="4"/>
  </w:num>
  <w:num w:numId="5" w16cid:durableId="376197456">
    <w:abstractNumId w:val="7"/>
  </w:num>
  <w:num w:numId="6" w16cid:durableId="1283850955">
    <w:abstractNumId w:val="3"/>
  </w:num>
  <w:num w:numId="7" w16cid:durableId="2012415985">
    <w:abstractNumId w:val="2"/>
  </w:num>
  <w:num w:numId="8" w16cid:durableId="993871730">
    <w:abstractNumId w:val="1"/>
  </w:num>
  <w:num w:numId="9" w16cid:durableId="9902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2AB"/>
    <w:rsid w:val="0015074B"/>
    <w:rsid w:val="0029639D"/>
    <w:rsid w:val="00326F90"/>
    <w:rsid w:val="003A7EA6"/>
    <w:rsid w:val="00441108"/>
    <w:rsid w:val="00464ECA"/>
    <w:rsid w:val="004E7A8D"/>
    <w:rsid w:val="00527FDF"/>
    <w:rsid w:val="005F2D39"/>
    <w:rsid w:val="006A2DBB"/>
    <w:rsid w:val="007579DB"/>
    <w:rsid w:val="00785292"/>
    <w:rsid w:val="008C3D4D"/>
    <w:rsid w:val="009A6A42"/>
    <w:rsid w:val="00A4404D"/>
    <w:rsid w:val="00AA1D8D"/>
    <w:rsid w:val="00AA6B65"/>
    <w:rsid w:val="00B47730"/>
    <w:rsid w:val="00B804DA"/>
    <w:rsid w:val="00C40B46"/>
    <w:rsid w:val="00CB0664"/>
    <w:rsid w:val="00D3688B"/>
    <w:rsid w:val="00D863BD"/>
    <w:rsid w:val="00DC24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4A6D6"/>
  <w14:defaultImageDpi w14:val="300"/>
  <w15:docId w15:val="{24AD1487-EE1D-4E05-AFA8-22671DC5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2026-04-30T04:57:00Z</dcterms:created>
  <dcterms:modified xsi:type="dcterms:W3CDTF">2026-04-30T04:57:00Z</dcterms:modified>
  <cp:category/>
</cp:coreProperties>
</file>